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eastAsia" w:ascii="黑体" w:hAnsi="黑体" w:eastAsia="黑体"/>
          <w:sz w:val="32"/>
          <w:szCs w:val="32"/>
          <w:lang w:val="en-US" w:eastAsia="zh-CN"/>
        </w:rPr>
      </w:pPr>
      <w:bookmarkStart w:id="2" w:name="_GoBack"/>
      <w:bookmarkEnd w:id="2"/>
      <w:bookmarkStart w:id="0" w:name="_Toc478767303"/>
      <w:bookmarkStart w:id="1" w:name="_Toc482013970"/>
      <w:r>
        <w:rPr>
          <w:rFonts w:hint="eastAsia" w:ascii="黑体" w:hAnsi="黑体" w:eastAsia="黑体"/>
          <w:sz w:val="32"/>
          <w:szCs w:val="32"/>
        </w:rPr>
        <w:t>附件</w:t>
      </w:r>
      <w:r>
        <w:rPr>
          <w:rFonts w:hint="eastAsia" w:ascii="黑体" w:hAnsi="黑体" w:eastAsia="黑体"/>
          <w:sz w:val="32"/>
          <w:szCs w:val="32"/>
          <w:lang w:val="en-US" w:eastAsia="zh-CN"/>
        </w:rPr>
        <w:t>2</w:t>
      </w:r>
    </w:p>
    <w:p>
      <w:pPr>
        <w:widowControl/>
        <w:jc w:val="left"/>
        <w:rPr>
          <w:rFonts w:ascii="仿宋" w:hAnsi="仿宋" w:eastAsia="仿宋"/>
          <w:sz w:val="32"/>
          <w:szCs w:val="32"/>
        </w:rPr>
      </w:pPr>
    </w:p>
    <w:p>
      <w:pPr>
        <w:jc w:val="center"/>
        <w:outlineLvl w:val="0"/>
        <w:rPr>
          <w:rFonts w:ascii="黑体" w:hAnsi="黑体" w:eastAsia="黑体"/>
          <w:sz w:val="36"/>
          <w:szCs w:val="36"/>
        </w:rPr>
      </w:pPr>
      <w:r>
        <w:rPr>
          <w:rFonts w:hint="eastAsia" w:ascii="黑体" w:hAnsi="黑体" w:eastAsia="黑体"/>
          <w:sz w:val="36"/>
          <w:szCs w:val="36"/>
        </w:rPr>
        <w:t>水利工程建设监理单位资质认定</w:t>
      </w:r>
      <w:bookmarkEnd w:id="0"/>
      <w:bookmarkEnd w:id="1"/>
      <w:r>
        <w:rPr>
          <w:rFonts w:hint="eastAsia" w:ascii="黑体" w:hAnsi="黑体" w:eastAsia="黑体"/>
          <w:sz w:val="36"/>
          <w:szCs w:val="36"/>
        </w:rPr>
        <w:t>申请表</w:t>
      </w:r>
    </w:p>
    <w:p/>
    <w:tbl>
      <w:tblPr>
        <w:tblStyle w:val="58"/>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400" w:hRule="atLeast"/>
        </w:trPr>
        <w:tc>
          <w:tcPr>
            <w:tcW w:w="5000" w:type="pct"/>
            <w:tcBorders>
              <w:top w:val="single" w:color="auto" w:sz="4" w:space="0"/>
              <w:left w:val="single" w:color="auto" w:sz="4" w:space="0"/>
              <w:bottom w:val="nil"/>
              <w:right w:val="single" w:color="000000" w:sz="4" w:space="0"/>
            </w:tcBorders>
            <w:shd w:val="clear" w:color="auto" w:fill="auto"/>
            <w:noWrap/>
            <w:vAlign w:val="center"/>
          </w:tcPr>
          <w:p>
            <w:pP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02" w:hRule="atLeast"/>
        </w:trPr>
        <w:tc>
          <w:tcPr>
            <w:tcW w:w="5000" w:type="pct"/>
            <w:tcBorders>
              <w:top w:val="nil"/>
              <w:left w:val="single" w:color="auto" w:sz="4" w:space="0"/>
              <w:bottom w:val="nil"/>
              <w:right w:val="single" w:color="000000" w:sz="4" w:space="0"/>
            </w:tcBorders>
            <w:shd w:val="clear" w:color="auto" w:fill="auto"/>
            <w:noWrap/>
            <w:vAlign w:val="center"/>
          </w:tcPr>
          <w:p>
            <w:pPr>
              <w:jc w:val="center"/>
              <w:rPr>
                <w:rFonts w:ascii="宋体" w:hAnsi="宋体" w:cs="宋体"/>
                <w:b/>
                <w:bCs/>
                <w:color w:val="000000"/>
                <w:kern w:val="0"/>
                <w:sz w:val="48"/>
                <w:szCs w:val="48"/>
              </w:rPr>
            </w:pPr>
            <w:r>
              <w:rPr>
                <w:rFonts w:hint="eastAsia" w:ascii="宋体" w:hAnsi="宋体" w:cs="宋体"/>
                <w:b/>
                <w:bCs/>
                <w:color w:val="000000"/>
                <w:kern w:val="0"/>
                <w:sz w:val="48"/>
                <w:szCs w:val="48"/>
              </w:rPr>
              <w:t>水利工程建设监理单位</w:t>
            </w:r>
          </w:p>
        </w:tc>
      </w:tr>
      <w:tr>
        <w:tblPrEx>
          <w:tblCellMar>
            <w:top w:w="0" w:type="dxa"/>
            <w:left w:w="108" w:type="dxa"/>
            <w:bottom w:w="0" w:type="dxa"/>
            <w:right w:w="108" w:type="dxa"/>
          </w:tblCellMar>
        </w:tblPrEx>
        <w:trPr>
          <w:trHeight w:val="990" w:hRule="atLeast"/>
        </w:trPr>
        <w:tc>
          <w:tcPr>
            <w:tcW w:w="5000" w:type="pct"/>
            <w:tcBorders>
              <w:top w:val="nil"/>
              <w:left w:val="single" w:color="auto" w:sz="4" w:space="0"/>
              <w:bottom w:val="nil"/>
              <w:right w:val="single" w:color="000000" w:sz="4" w:space="0"/>
            </w:tcBorders>
            <w:shd w:val="clear" w:color="auto" w:fill="auto"/>
            <w:noWrap/>
            <w:vAlign w:val="center"/>
          </w:tcPr>
          <w:p>
            <w:pPr>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rPr>
              <w:t>资质认定申请表</w:t>
            </w:r>
          </w:p>
          <w:p>
            <w:pPr>
              <w:jc w:val="center"/>
              <w:rPr>
                <w:rFonts w:hint="eastAsia" w:ascii="宋体" w:hAnsi="宋体" w:eastAsia="仿宋_GB2312" w:cs="宋体"/>
                <w:b/>
                <w:bCs/>
                <w:color w:val="000000"/>
                <w:kern w:val="0"/>
                <w:sz w:val="48"/>
                <w:szCs w:val="48"/>
                <w:lang w:eastAsia="zh-CN"/>
              </w:rPr>
            </w:pPr>
            <w:r>
              <w:rPr>
                <w:rFonts w:hint="eastAsia" w:ascii="宋体" w:hAnsi="宋体" w:cs="宋体"/>
                <w:b/>
                <w:bCs/>
                <w:color w:val="000000"/>
                <w:kern w:val="0"/>
                <w:sz w:val="48"/>
                <w:szCs w:val="48"/>
                <w:lang w:eastAsia="zh-CN"/>
              </w:rPr>
              <w:t>（告知承诺）</w:t>
            </w:r>
          </w:p>
        </w:tc>
      </w:tr>
      <w:tr>
        <w:tblPrEx>
          <w:tblCellMar>
            <w:top w:w="0" w:type="dxa"/>
            <w:left w:w="108" w:type="dxa"/>
            <w:bottom w:w="0" w:type="dxa"/>
            <w:right w:w="108" w:type="dxa"/>
          </w:tblCellMar>
        </w:tblPrEx>
        <w:trPr>
          <w:trHeight w:val="2355" w:hRule="atLeast"/>
        </w:trPr>
        <w:tc>
          <w:tcPr>
            <w:tcW w:w="5000" w:type="pct"/>
            <w:tcBorders>
              <w:top w:val="nil"/>
              <w:left w:val="single" w:color="auto" w:sz="4" w:space="0"/>
              <w:bottom w:val="nil"/>
              <w:right w:val="single" w:color="000000" w:sz="4" w:space="0"/>
            </w:tcBorders>
            <w:shd w:val="clear" w:color="auto" w:fill="auto"/>
            <w:noWrap/>
            <w:vAlign w:val="center"/>
          </w:tcPr>
          <w:p>
            <w:pPr>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600" w:hRule="atLeast"/>
        </w:trPr>
        <w:tc>
          <w:tcPr>
            <w:tcW w:w="5000" w:type="pct"/>
            <w:tcBorders>
              <w:top w:val="nil"/>
              <w:left w:val="single" w:color="auto" w:sz="4" w:space="0"/>
              <w:bottom w:val="nil"/>
              <w:right w:val="single" w:color="000000" w:sz="4" w:space="0"/>
            </w:tcBorders>
            <w:shd w:val="clear" w:color="auto" w:fill="auto"/>
            <w:noWrap/>
            <w:vAlign w:val="center"/>
          </w:tcPr>
          <w:p>
            <w:pPr>
              <w:ind w:firstLine="1687" w:firstLineChars="700"/>
              <w:jc w:val="both"/>
              <w:rPr>
                <w:rFonts w:hint="eastAsia" w:ascii="宋体" w:hAnsi="宋体" w:eastAsia="仿宋_GB2312" w:cs="宋体"/>
                <w:b/>
                <w:bCs/>
                <w:color w:val="000000"/>
                <w:kern w:val="0"/>
                <w:sz w:val="24"/>
                <w:lang w:val="en-US" w:eastAsia="zh-CN"/>
              </w:rPr>
            </w:pPr>
            <w:r>
              <w:rPr>
                <w:rFonts w:hint="eastAsia" w:ascii="宋体" w:hAnsi="宋体" w:cs="宋体"/>
                <w:b/>
                <w:bCs/>
                <w:color w:val="000000"/>
                <w:kern w:val="0"/>
                <w:sz w:val="24"/>
              </w:rPr>
              <w:t>企</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业</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名</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称：</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（签章）</w:t>
            </w:r>
          </w:p>
        </w:tc>
      </w:tr>
      <w:tr>
        <w:trPr>
          <w:trHeight w:val="600" w:hRule="atLeast"/>
        </w:trPr>
        <w:tc>
          <w:tcPr>
            <w:tcW w:w="5000" w:type="pct"/>
            <w:tcBorders>
              <w:top w:val="nil"/>
              <w:left w:val="single" w:color="auto" w:sz="4" w:space="0"/>
              <w:bottom w:val="nil"/>
              <w:right w:val="single" w:color="000000" w:sz="4" w:space="0"/>
            </w:tcBorders>
            <w:shd w:val="clear" w:color="auto" w:fill="auto"/>
            <w:noWrap/>
            <w:vAlign w:val="center"/>
          </w:tcPr>
          <w:p>
            <w:pPr>
              <w:ind w:firstLine="1687" w:firstLineChars="700"/>
              <w:jc w:val="both"/>
              <w:rPr>
                <w:rFonts w:ascii="宋体" w:hAnsi="宋体" w:cs="宋体"/>
                <w:b/>
                <w:bCs/>
                <w:color w:val="000000"/>
                <w:kern w:val="0"/>
                <w:sz w:val="24"/>
                <w:u w:val="single"/>
              </w:rPr>
            </w:pPr>
            <w:r>
              <w:rPr>
                <w:rFonts w:hint="eastAsia" w:ascii="宋体" w:hAnsi="宋体" w:cs="宋体"/>
                <w:b/>
                <w:bCs/>
                <w:color w:val="000000"/>
                <w:kern w:val="0"/>
                <w:sz w:val="24"/>
                <w:lang w:eastAsia="zh-CN"/>
              </w:rPr>
              <w:t>申请</w:t>
            </w:r>
            <w:r>
              <w:rPr>
                <w:rFonts w:hint="eastAsia" w:ascii="宋体" w:hAnsi="宋体" w:cs="宋体"/>
                <w:b/>
                <w:bCs/>
                <w:color w:val="000000"/>
                <w:kern w:val="0"/>
                <w:sz w:val="24"/>
              </w:rPr>
              <w:t>专业与</w:t>
            </w:r>
            <w:r>
              <w:rPr>
                <w:rFonts w:hint="eastAsia" w:ascii="宋体" w:hAnsi="宋体" w:cs="宋体"/>
                <w:b/>
                <w:bCs/>
                <w:color w:val="000000"/>
                <w:kern w:val="0"/>
                <w:sz w:val="24"/>
                <w:lang w:eastAsia="zh-CN"/>
              </w:rPr>
              <w:t>等级</w:t>
            </w:r>
            <w:r>
              <w:rPr>
                <w:rFonts w:hint="eastAsia" w:ascii="宋体" w:hAnsi="宋体" w:cs="宋体"/>
                <w:b/>
                <w:bCs/>
                <w:color w:val="000000"/>
                <w:kern w:val="0"/>
                <w:sz w:val="24"/>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u w:val="single"/>
                <w:lang w:val="en-US" w:eastAsia="zh-CN"/>
              </w:rPr>
              <w:t xml:space="preserve">     </w:t>
            </w:r>
            <w:r>
              <w:rPr>
                <w:rFonts w:hint="eastAsia" w:ascii="宋体" w:hAnsi="宋体" w:cs="宋体"/>
                <w:b/>
                <w:bCs/>
                <w:color w:val="000000"/>
                <w:kern w:val="0"/>
                <w:sz w:val="24"/>
                <w:u w:val="single"/>
              </w:rPr>
              <w:t>（专业）</w:t>
            </w:r>
            <w:r>
              <w:rPr>
                <w:rFonts w:hint="eastAsia" w:ascii="宋体" w:hAnsi="宋体" w:cs="宋体"/>
                <w:b/>
                <w:bCs/>
                <w:color w:val="000000"/>
                <w:kern w:val="0"/>
                <w:sz w:val="24"/>
                <w:u w:val="single"/>
                <w:lang w:val="en-US" w:eastAsia="zh-CN"/>
              </w:rPr>
              <w:t xml:space="preserve">     </w:t>
            </w:r>
            <w:r>
              <w:rPr>
                <w:rFonts w:hint="eastAsia" w:ascii="宋体" w:hAnsi="宋体" w:cs="宋体"/>
                <w:b/>
                <w:bCs/>
                <w:color w:val="000000"/>
                <w:kern w:val="0"/>
                <w:sz w:val="24"/>
                <w:u w:val="single"/>
              </w:rPr>
              <w:t>（级别）</w:t>
            </w:r>
          </w:p>
        </w:tc>
      </w:tr>
      <w:tr>
        <w:tblPrEx>
          <w:tblCellMar>
            <w:top w:w="0" w:type="dxa"/>
            <w:left w:w="108" w:type="dxa"/>
            <w:bottom w:w="0" w:type="dxa"/>
            <w:right w:w="108" w:type="dxa"/>
          </w:tblCellMar>
        </w:tblPrEx>
        <w:trPr>
          <w:trHeight w:val="600" w:hRule="atLeast"/>
        </w:trPr>
        <w:tc>
          <w:tcPr>
            <w:tcW w:w="5000" w:type="pct"/>
            <w:tcBorders>
              <w:top w:val="nil"/>
              <w:left w:val="single" w:color="auto" w:sz="4" w:space="0"/>
              <w:bottom w:val="nil"/>
              <w:right w:val="single" w:color="000000" w:sz="4" w:space="0"/>
            </w:tcBorders>
            <w:shd w:val="clear" w:color="auto" w:fill="auto"/>
            <w:noWrap/>
            <w:vAlign w:val="center"/>
          </w:tcPr>
          <w:p>
            <w:pPr>
              <w:jc w:val="both"/>
              <w:rPr>
                <w:rFonts w:hint="default" w:ascii="宋体" w:hAnsi="宋体" w:eastAsia="仿宋_GB2312" w:cs="宋体"/>
                <w:b/>
                <w:bCs/>
                <w:color w:val="000000"/>
                <w:kern w:val="0"/>
                <w:sz w:val="24"/>
                <w:u w:val="single"/>
                <w:lang w:val="en-US" w:eastAsia="zh-CN"/>
              </w:rPr>
            </w:pP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填</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表</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日</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rPr>
              <w:t>期：</w:t>
            </w:r>
            <w:r>
              <w:rPr>
                <w:rFonts w:hint="eastAsia" w:ascii="宋体" w:hAnsi="宋体" w:cs="宋体"/>
                <w:b/>
                <w:bCs/>
                <w:color w:val="000000"/>
                <w:kern w:val="0"/>
                <w:sz w:val="24"/>
                <w:lang w:val="en-US" w:eastAsia="zh-CN"/>
              </w:rPr>
              <w:t xml:space="preserve">        年       月     日</w:t>
            </w:r>
          </w:p>
        </w:tc>
      </w:tr>
      <w:tr>
        <w:trPr>
          <w:trHeight w:val="1999" w:hRule="atLeast"/>
        </w:trPr>
        <w:tc>
          <w:tcPr>
            <w:tcW w:w="5000" w:type="pct"/>
            <w:tcBorders>
              <w:top w:val="nil"/>
              <w:left w:val="single" w:color="auto" w:sz="4" w:space="0"/>
              <w:bottom w:val="single" w:color="auto" w:sz="4" w:space="0"/>
              <w:right w:val="single" w:color="000000"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中华人民共和国水利部</w:t>
            </w:r>
          </w:p>
        </w:tc>
      </w:tr>
    </w:tbl>
    <w:p/>
    <w:p>
      <w:pPr>
        <w:spacing w:line="360" w:lineRule="auto"/>
        <w:ind w:firstLine="720" w:firstLineChars="200"/>
        <w:jc w:val="center"/>
        <w:rPr>
          <w:rFonts w:eastAsia="黑体"/>
          <w:sz w:val="36"/>
        </w:rPr>
        <w:sectPr>
          <w:footerReference r:id="rId3" w:type="firs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60" w:lineRule="auto"/>
        <w:ind w:firstLine="720" w:firstLineChars="200"/>
        <w:jc w:val="center"/>
        <w:rPr>
          <w:rFonts w:eastAsia="黑体"/>
          <w:sz w:val="36"/>
        </w:rPr>
      </w:pPr>
    </w:p>
    <w:p>
      <w:pPr>
        <w:spacing w:line="360" w:lineRule="auto"/>
        <w:ind w:firstLine="720" w:firstLineChars="200"/>
        <w:jc w:val="center"/>
        <w:rPr>
          <w:rFonts w:eastAsia="黑体"/>
          <w:sz w:val="36"/>
        </w:rPr>
      </w:pPr>
    </w:p>
    <w:p>
      <w:pPr>
        <w:spacing w:line="360" w:lineRule="auto"/>
        <w:ind w:firstLine="720" w:firstLineChars="200"/>
        <w:jc w:val="center"/>
        <w:rPr>
          <w:rFonts w:eastAsia="黑体"/>
          <w:sz w:val="36"/>
        </w:rPr>
      </w:pPr>
    </w:p>
    <w:p>
      <w:pPr>
        <w:spacing w:line="360" w:lineRule="auto"/>
        <w:ind w:firstLine="720" w:firstLineChars="200"/>
        <w:jc w:val="center"/>
        <w:outlineLvl w:val="0"/>
        <w:rPr>
          <w:rFonts w:eastAsia="黑体"/>
          <w:sz w:val="36"/>
        </w:rPr>
      </w:pPr>
      <w:r>
        <w:rPr>
          <w:rFonts w:hint="eastAsia" w:eastAsia="黑体"/>
          <w:sz w:val="36"/>
        </w:rPr>
        <w:t>填   表   须   知</w:t>
      </w:r>
    </w:p>
    <w:p>
      <w:pPr>
        <w:spacing w:line="360" w:lineRule="auto"/>
        <w:rPr>
          <w:rFonts w:ascii="仿宋_GB2312"/>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ascii="仿宋_GB2312"/>
          <w:bCs/>
          <w:sz w:val="30"/>
          <w:szCs w:val="30"/>
        </w:rPr>
      </w:pPr>
      <w:r>
        <w:rPr>
          <w:rFonts w:hint="eastAsia" w:ascii="仿宋_GB2312"/>
          <w:sz w:val="30"/>
          <w:szCs w:val="30"/>
        </w:rPr>
        <w:t>一、本表应使用计算机打印。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ascii="仿宋_GB2312"/>
          <w:sz w:val="30"/>
          <w:szCs w:val="30"/>
        </w:rPr>
      </w:pPr>
      <w:r>
        <w:rPr>
          <w:rFonts w:hint="eastAsia" w:ascii="仿宋_GB2312"/>
          <w:sz w:val="30"/>
          <w:szCs w:val="30"/>
        </w:rPr>
        <w:t>二、本表由申请单位如实逐项填写，如遇没有的项目请填写“无”。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0"/>
        <w:rPr>
          <w:rFonts w:ascii="仿宋_GB2312"/>
          <w:sz w:val="30"/>
          <w:szCs w:val="30"/>
        </w:rPr>
      </w:pPr>
      <w:r>
        <w:rPr>
          <w:rFonts w:hint="eastAsia" w:ascii="仿宋_GB2312"/>
          <w:sz w:val="30"/>
          <w:szCs w:val="30"/>
        </w:rPr>
        <w:t>三、本表一律用中文填写，数字均使用阿拉伯数字。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0"/>
        <w:rPr>
          <w:rFonts w:ascii="黑体" w:hAnsi="黑体" w:eastAsia="黑体"/>
          <w:sz w:val="36"/>
          <w:szCs w:val="36"/>
        </w:rPr>
      </w:pPr>
      <w:r>
        <w:rPr>
          <w:rFonts w:hint="eastAsia" w:ascii="仿宋_GB2312"/>
          <w:sz w:val="30"/>
          <w:szCs w:val="30"/>
        </w:rPr>
        <w:t>四、本表在填写时如需加页，可自行添加A4型纸。</w:t>
      </w:r>
    </w:p>
    <w:p>
      <w:pPr>
        <w:rPr>
          <w:rFonts w:ascii="宋体" w:hAnsi="宋体"/>
          <w:b/>
          <w:sz w:val="24"/>
        </w:rPr>
      </w:pPr>
      <w:r>
        <w:rPr>
          <w:rFonts w:ascii="宋体" w:hAnsi="宋体"/>
          <w:sz w:val="24"/>
        </w:rPr>
        <w:br w:type="page"/>
      </w:r>
    </w:p>
    <w:p>
      <w:pPr>
        <w:spacing w:after="156" w:afterLines="50"/>
        <w:jc w:val="center"/>
        <w:outlineLvl w:val="0"/>
        <w:rPr>
          <w:rFonts w:ascii="楷体_GB2312" w:eastAsia="楷体_GB2312"/>
          <w:sz w:val="30"/>
        </w:rPr>
      </w:pPr>
      <w:r>
        <w:rPr>
          <w:rFonts w:hint="eastAsia" w:ascii="楷体_GB2312" w:hAnsi="宋体" w:eastAsia="楷体_GB2312"/>
          <w:b/>
          <w:bCs/>
          <w:sz w:val="32"/>
        </w:rPr>
        <w:t>一、</w:t>
      </w:r>
      <w:r>
        <w:rPr>
          <w:rFonts w:hint="eastAsia" w:ascii="楷体_GB2312" w:hAnsi="宋体" w:eastAsia="楷体_GB2312"/>
          <w:b/>
          <w:bCs/>
          <w:sz w:val="32"/>
          <w:lang w:eastAsia="zh-CN"/>
        </w:rPr>
        <w:t>监理</w:t>
      </w:r>
      <w:r>
        <w:rPr>
          <w:rFonts w:hint="eastAsia" w:ascii="楷体_GB2312" w:hAnsi="宋体" w:eastAsia="楷体_GB2312"/>
          <w:b/>
          <w:bCs/>
          <w:sz w:val="32"/>
        </w:rPr>
        <w:t>单位法定代表人声明</w:t>
      </w:r>
    </w:p>
    <w:tbl>
      <w:tblPr>
        <w:tblStyle w:val="5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928" w:type="dxa"/>
          </w:tcPr>
          <w:p>
            <w:pPr>
              <w:ind w:firstLine="480" w:firstLineChars="200"/>
              <w:rPr>
                <w:rFonts w:ascii="仿宋_GB2312" w:eastAsia="仿宋_GB2312"/>
                <w:sz w:val="24"/>
              </w:rPr>
            </w:pPr>
          </w:p>
          <w:p>
            <w:pPr>
              <w:ind w:firstLine="600" w:firstLineChars="200"/>
              <w:rPr>
                <w:rFonts w:ascii="仿宋_GB2312" w:eastAsia="仿宋_GB2312"/>
                <w:sz w:val="30"/>
              </w:rPr>
            </w:pPr>
          </w:p>
          <w:p>
            <w:pPr>
              <w:ind w:firstLine="600" w:firstLineChars="200"/>
              <w:rPr>
                <w:rFonts w:ascii="仿宋_GB2312" w:eastAsia="仿宋_GB2312"/>
                <w:sz w:val="30"/>
              </w:rPr>
            </w:pPr>
          </w:p>
          <w:p>
            <w:pPr>
              <w:ind w:firstLine="600" w:firstLineChars="200"/>
              <w:rPr>
                <w:rFonts w:ascii="仿宋_GB2312" w:eastAsia="仿宋_GB2312"/>
                <w:sz w:val="30"/>
              </w:rPr>
            </w:pPr>
            <w:r>
              <w:rPr>
                <w:rFonts w:hint="eastAsia" w:ascii="仿宋_GB2312" w:eastAsia="仿宋_GB2312"/>
                <w:sz w:val="30"/>
              </w:rPr>
              <w:t>本人</w:t>
            </w:r>
            <w:r>
              <w:rPr>
                <w:rFonts w:hint="eastAsia" w:ascii="仿宋_GB2312" w:eastAsia="仿宋_GB2312"/>
                <w:sz w:val="30"/>
                <w:u w:val="single"/>
              </w:rPr>
              <w:t xml:space="preserve">            </w:t>
            </w:r>
            <w:r>
              <w:rPr>
                <w:rFonts w:hint="eastAsia" w:ascii="仿宋_GB2312" w:eastAsia="仿宋_GB2312"/>
                <w:sz w:val="30"/>
              </w:rPr>
              <w:t>（法定代表人）</w:t>
            </w:r>
            <w:r>
              <w:rPr>
                <w:rFonts w:hint="eastAsia" w:ascii="仿宋_GB2312" w:eastAsia="仿宋_GB2312"/>
                <w:sz w:val="30"/>
                <w:u w:val="single"/>
              </w:rPr>
              <w:t xml:space="preserve">                     </w:t>
            </w:r>
            <w:r>
              <w:rPr>
                <w:rFonts w:hint="eastAsia" w:ascii="仿宋_GB2312" w:eastAsia="仿宋_GB2312"/>
                <w:sz w:val="30"/>
              </w:rPr>
              <w:t>(身份证号码)郑重声明，本单位填报的《水利工程建设监理单位资质认定申请表》及附件材料全部属实。如有提供虚假材料以及其他违法行为，本单位和本人愿意接受有关水行政主管部门依据有关规定给予的处罚。</w:t>
            </w:r>
          </w:p>
          <w:p/>
          <w:p/>
          <w:p/>
          <w:p/>
          <w:p/>
          <w:p/>
          <w:p/>
          <w:p>
            <w:pPr>
              <w:rPr>
                <w:sz w:val="32"/>
              </w:rPr>
            </w:pPr>
          </w:p>
          <w:p>
            <w:pPr>
              <w:rPr>
                <w:sz w:val="32"/>
              </w:rPr>
            </w:pPr>
          </w:p>
          <w:p>
            <w:pPr>
              <w:ind w:firstLine="600" w:firstLineChars="200"/>
              <w:rPr>
                <w:rFonts w:eastAsia="仿宋_GB2312"/>
                <w:sz w:val="30"/>
              </w:rPr>
            </w:pPr>
            <w:r>
              <w:rPr>
                <w:rFonts w:hint="eastAsia"/>
                <w:sz w:val="30"/>
                <w:lang w:eastAsia="zh-CN"/>
              </w:rPr>
              <w:t>监理</w:t>
            </w:r>
            <w:r>
              <w:rPr>
                <w:rFonts w:hint="eastAsia" w:eastAsia="仿宋_GB2312"/>
                <w:sz w:val="30"/>
              </w:rPr>
              <w:t>单位法定代表人：       （单位公章）</w:t>
            </w:r>
          </w:p>
          <w:p>
            <w:pPr>
              <w:ind w:firstLine="600" w:firstLineChars="200"/>
              <w:rPr>
                <w:sz w:val="24"/>
              </w:rPr>
            </w:pPr>
            <w:r>
              <w:rPr>
                <w:rFonts w:hint="eastAsia" w:eastAsia="仿宋_GB2312"/>
                <w:sz w:val="30"/>
              </w:rPr>
              <w:t xml:space="preserve"> （签名）                  年    月    日</w:t>
            </w:r>
          </w:p>
          <w:p>
            <w:pPr>
              <w:ind w:firstLine="6480" w:firstLineChars="2700"/>
              <w:rPr>
                <w:sz w:val="24"/>
              </w:rPr>
            </w:pPr>
          </w:p>
          <w:p/>
        </w:tc>
      </w:tr>
    </w:tbl>
    <w:p>
      <w:pPr>
        <w:jc w:val="center"/>
        <w:rPr>
          <w:rFonts w:ascii="楷体_GB2312" w:hAnsi="宋体" w:eastAsia="楷体_GB2312"/>
          <w:b/>
          <w:bCs/>
          <w:sz w:val="32"/>
        </w:rPr>
      </w:pPr>
    </w:p>
    <w:p>
      <w:pPr>
        <w:spacing w:after="156" w:afterLines="50"/>
        <w:jc w:val="center"/>
        <w:outlineLvl w:val="0"/>
        <w:rPr>
          <w:rFonts w:ascii="宋体" w:hAnsi="宋体"/>
          <w:b/>
          <w:sz w:val="24"/>
        </w:rPr>
      </w:pPr>
      <w:r>
        <w:rPr>
          <w:rFonts w:hint="eastAsia" w:ascii="楷体_GB2312" w:hAnsi="宋体" w:eastAsia="楷体_GB2312"/>
          <w:b/>
          <w:bCs/>
          <w:sz w:val="32"/>
        </w:rPr>
        <w:t>二、</w:t>
      </w:r>
      <w:r>
        <w:rPr>
          <w:rFonts w:hint="eastAsia" w:ascii="楷体_GB2312" w:hAnsi="宋体" w:eastAsia="楷体_GB2312"/>
          <w:b/>
          <w:bCs/>
          <w:sz w:val="32"/>
          <w:lang w:eastAsia="zh-CN"/>
        </w:rPr>
        <w:t>监理</w:t>
      </w:r>
      <w:r>
        <w:rPr>
          <w:rFonts w:hint="eastAsia" w:ascii="楷体_GB2312" w:hAnsi="宋体" w:eastAsia="楷体_GB2312"/>
          <w:b/>
          <w:bCs/>
          <w:sz w:val="32"/>
        </w:rPr>
        <w:t>单位基本情况</w:t>
      </w:r>
    </w:p>
    <w:tbl>
      <w:tblPr>
        <w:tblStyle w:val="58"/>
        <w:tblW w:w="5173" w:type="pct"/>
        <w:tblInd w:w="0" w:type="dxa"/>
        <w:tblLayout w:type="fixed"/>
        <w:tblCellMar>
          <w:top w:w="0" w:type="dxa"/>
          <w:left w:w="108" w:type="dxa"/>
          <w:bottom w:w="0" w:type="dxa"/>
          <w:right w:w="108" w:type="dxa"/>
        </w:tblCellMar>
      </w:tblPr>
      <w:tblGrid>
        <w:gridCol w:w="2457"/>
        <w:gridCol w:w="1590"/>
        <w:gridCol w:w="901"/>
        <w:gridCol w:w="689"/>
        <w:gridCol w:w="634"/>
        <w:gridCol w:w="956"/>
        <w:gridCol w:w="1590"/>
      </w:tblGrid>
      <w:tr>
        <w:tblPrEx>
          <w:tblCellMar>
            <w:top w:w="0" w:type="dxa"/>
            <w:left w:w="108" w:type="dxa"/>
            <w:bottom w:w="0" w:type="dxa"/>
            <w:right w:w="108" w:type="dxa"/>
          </w:tblCellMar>
        </w:tblPrEx>
        <w:trPr>
          <w:trHeight w:val="734" w:hRule="atLeast"/>
        </w:trPr>
        <w:tc>
          <w:tcPr>
            <w:tcW w:w="1393" w:type="pct"/>
            <w:tcBorders>
              <w:top w:val="single" w:color="auto" w:sz="4" w:space="0"/>
              <w:left w:val="single" w:color="auto" w:sz="4" w:space="0"/>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企业名称</w:t>
            </w:r>
          </w:p>
        </w:tc>
        <w:tc>
          <w:tcPr>
            <w:tcW w:w="3606" w:type="pct"/>
            <w:gridSpan w:val="6"/>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r>
      <w:tr>
        <w:trPr>
          <w:trHeight w:val="814" w:hRule="atLeast"/>
        </w:trPr>
        <w:tc>
          <w:tcPr>
            <w:tcW w:w="1393" w:type="pct"/>
            <w:tcBorders>
              <w:top w:val="single" w:color="auto" w:sz="4" w:space="0"/>
              <w:left w:val="single" w:color="auto" w:sz="4" w:space="0"/>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宋体"/>
                <w:color w:val="000000"/>
                <w:kern w:val="0"/>
                <w:sz w:val="24"/>
                <w:lang w:eastAsia="zh-CN"/>
              </w:rPr>
            </w:pPr>
            <w:r>
              <w:rPr>
                <w:rFonts w:hint="eastAsia" w:ascii="宋体" w:hAnsi="宋体" w:cs="宋体"/>
                <w:color w:val="000000"/>
                <w:kern w:val="0"/>
                <w:sz w:val="24"/>
                <w:lang w:eastAsia="zh-CN"/>
              </w:rPr>
              <w:t>详细地址（住所）</w:t>
            </w:r>
          </w:p>
        </w:tc>
        <w:tc>
          <w:tcPr>
            <w:tcW w:w="3606" w:type="pct"/>
            <w:gridSpan w:val="6"/>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978" w:hRule="atLeast"/>
        </w:trPr>
        <w:tc>
          <w:tcPr>
            <w:tcW w:w="1393" w:type="pct"/>
            <w:tcBorders>
              <w:top w:val="single" w:color="auto" w:sz="4" w:space="0"/>
              <w:left w:val="single" w:color="auto" w:sz="4" w:space="0"/>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所属自由贸易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试验区</w:t>
            </w:r>
          </w:p>
        </w:tc>
        <w:tc>
          <w:tcPr>
            <w:tcW w:w="1412" w:type="pct"/>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p>
        </w:tc>
        <w:tc>
          <w:tcPr>
            <w:tcW w:w="750" w:type="pct"/>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所在县、不设区的市、市辖区</w:t>
            </w:r>
          </w:p>
        </w:tc>
        <w:tc>
          <w:tcPr>
            <w:tcW w:w="1443" w:type="pct"/>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p>
        </w:tc>
      </w:tr>
      <w:tr>
        <w:tblPrEx>
          <w:tblCellMar>
            <w:top w:w="0" w:type="dxa"/>
            <w:left w:w="108" w:type="dxa"/>
            <w:bottom w:w="0" w:type="dxa"/>
            <w:right w:w="108" w:type="dxa"/>
          </w:tblCellMar>
        </w:tblPrEx>
        <w:trPr>
          <w:trHeight w:val="719" w:hRule="atLeast"/>
        </w:trPr>
        <w:tc>
          <w:tcPr>
            <w:tcW w:w="1393" w:type="pct"/>
            <w:tcBorders>
              <w:top w:val="single" w:color="auto" w:sz="4" w:space="0"/>
              <w:left w:val="single" w:color="auto" w:sz="4" w:space="0"/>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宋体"/>
                <w:color w:val="000000"/>
                <w:kern w:val="0"/>
                <w:sz w:val="24"/>
                <w:lang w:eastAsia="zh-CN"/>
              </w:rPr>
            </w:pPr>
            <w:r>
              <w:rPr>
                <w:rFonts w:hint="eastAsia" w:ascii="宋体" w:hAnsi="宋体" w:cs="宋体"/>
                <w:color w:val="000000"/>
                <w:kern w:val="0"/>
                <w:sz w:val="24"/>
                <w:lang w:eastAsia="zh-CN"/>
              </w:rPr>
              <w:t>企业类型</w:t>
            </w:r>
          </w:p>
        </w:tc>
        <w:tc>
          <w:tcPr>
            <w:tcW w:w="1412" w:type="pct"/>
            <w:gridSpan w:val="2"/>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c>
          <w:tcPr>
            <w:tcW w:w="750" w:type="pct"/>
            <w:gridSpan w:val="2"/>
            <w:tcBorders>
              <w:top w:val="single" w:color="auto" w:sz="4" w:space="0"/>
              <w:left w:val="nil"/>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成立日期</w:t>
            </w:r>
          </w:p>
        </w:tc>
        <w:tc>
          <w:tcPr>
            <w:tcW w:w="1443" w:type="pct"/>
            <w:gridSpan w:val="2"/>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trPr>
        <w:tc>
          <w:tcPr>
            <w:tcW w:w="1393" w:type="pct"/>
            <w:tcBorders>
              <w:top w:val="single" w:color="auto" w:sz="4" w:space="0"/>
              <w:left w:val="single" w:color="auto" w:sz="4" w:space="0"/>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宋体"/>
                <w:color w:val="000000"/>
                <w:kern w:val="0"/>
                <w:sz w:val="24"/>
                <w:lang w:eastAsia="zh-CN"/>
              </w:rPr>
            </w:pPr>
            <w:r>
              <w:rPr>
                <w:rFonts w:hint="eastAsia" w:ascii="宋体" w:hAnsi="宋体" w:cs="宋体"/>
                <w:color w:val="000000"/>
                <w:kern w:val="0"/>
                <w:sz w:val="24"/>
                <w:lang w:eastAsia="zh-CN"/>
              </w:rPr>
              <w:t>统一社会信用代码</w:t>
            </w:r>
          </w:p>
        </w:tc>
        <w:tc>
          <w:tcPr>
            <w:tcW w:w="1412" w:type="pct"/>
            <w:gridSpan w:val="2"/>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c>
          <w:tcPr>
            <w:tcW w:w="750" w:type="pct"/>
            <w:gridSpan w:val="2"/>
            <w:tcBorders>
              <w:top w:val="single" w:color="auto" w:sz="4" w:space="0"/>
              <w:left w:val="nil"/>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lang w:eastAsia="zh-CN"/>
              </w:rPr>
              <w:t>注册资本（万元）</w:t>
            </w:r>
          </w:p>
        </w:tc>
        <w:tc>
          <w:tcPr>
            <w:tcW w:w="1443" w:type="pct"/>
            <w:gridSpan w:val="2"/>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684" w:hRule="atLeast"/>
        </w:trPr>
        <w:tc>
          <w:tcPr>
            <w:tcW w:w="1393" w:type="pct"/>
            <w:tcBorders>
              <w:top w:val="nil"/>
              <w:left w:val="single" w:color="auto" w:sz="4" w:space="0"/>
              <w:bottom w:val="single" w:color="auto" w:sz="4" w:space="0"/>
              <w:right w:val="single" w:color="auto"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法定代表人</w:t>
            </w:r>
          </w:p>
        </w:tc>
        <w:tc>
          <w:tcPr>
            <w:tcW w:w="901" w:type="pct"/>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c>
          <w:tcPr>
            <w:tcW w:w="510" w:type="pct"/>
            <w:tcBorders>
              <w:top w:val="nil"/>
              <w:left w:val="nil"/>
              <w:bottom w:val="single" w:color="auto" w:sz="4" w:space="0"/>
              <w:right w:val="single" w:color="auto"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职务</w:t>
            </w:r>
          </w:p>
        </w:tc>
        <w:tc>
          <w:tcPr>
            <w:tcW w:w="750" w:type="pct"/>
            <w:gridSpan w:val="2"/>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　</w:t>
            </w:r>
          </w:p>
        </w:tc>
        <w:tc>
          <w:tcPr>
            <w:tcW w:w="542" w:type="pct"/>
            <w:tcBorders>
              <w:top w:val="single" w:color="auto" w:sz="4" w:space="0"/>
              <w:left w:val="nil"/>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职称</w:t>
            </w:r>
          </w:p>
        </w:tc>
        <w:tc>
          <w:tcPr>
            <w:tcW w:w="901"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　</w:t>
            </w:r>
          </w:p>
        </w:tc>
      </w:tr>
      <w:tr>
        <w:tblPrEx>
          <w:tblCellMar>
            <w:top w:w="0" w:type="dxa"/>
            <w:left w:w="108" w:type="dxa"/>
            <w:bottom w:w="0" w:type="dxa"/>
            <w:right w:w="108" w:type="dxa"/>
          </w:tblCellMar>
        </w:tblPrEx>
        <w:trPr>
          <w:trHeight w:val="759" w:hRule="atLeast"/>
        </w:trPr>
        <w:tc>
          <w:tcPr>
            <w:tcW w:w="1393" w:type="pct"/>
            <w:tcBorders>
              <w:top w:val="nil"/>
              <w:left w:val="single" w:color="auto" w:sz="4" w:space="0"/>
              <w:bottom w:val="single" w:color="auto" w:sz="4" w:space="0"/>
              <w:right w:val="single" w:color="auto"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技术负责人</w:t>
            </w:r>
          </w:p>
        </w:tc>
        <w:tc>
          <w:tcPr>
            <w:tcW w:w="901" w:type="pct"/>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c>
          <w:tcPr>
            <w:tcW w:w="510" w:type="pct"/>
            <w:tcBorders>
              <w:top w:val="nil"/>
              <w:left w:val="nil"/>
              <w:bottom w:val="single" w:color="auto" w:sz="4" w:space="0"/>
              <w:right w:val="single" w:color="auto"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职务</w:t>
            </w:r>
          </w:p>
        </w:tc>
        <w:tc>
          <w:tcPr>
            <w:tcW w:w="750" w:type="pct"/>
            <w:gridSpan w:val="2"/>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　</w:t>
            </w:r>
          </w:p>
        </w:tc>
        <w:tc>
          <w:tcPr>
            <w:tcW w:w="542" w:type="pct"/>
            <w:tcBorders>
              <w:top w:val="single" w:color="auto" w:sz="4" w:space="0"/>
              <w:left w:val="nil"/>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职称</w:t>
            </w:r>
          </w:p>
        </w:tc>
        <w:tc>
          <w:tcPr>
            <w:tcW w:w="901"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　</w:t>
            </w:r>
          </w:p>
        </w:tc>
      </w:tr>
      <w:tr>
        <w:tblPrEx>
          <w:tblCellMar>
            <w:top w:w="0" w:type="dxa"/>
            <w:left w:w="108" w:type="dxa"/>
            <w:bottom w:w="0" w:type="dxa"/>
            <w:right w:w="108" w:type="dxa"/>
          </w:tblCellMar>
        </w:tblPrEx>
        <w:trPr>
          <w:trHeight w:val="789" w:hRule="atLeast"/>
        </w:trPr>
        <w:tc>
          <w:tcPr>
            <w:tcW w:w="1393" w:type="pct"/>
            <w:tcBorders>
              <w:top w:val="nil"/>
              <w:left w:val="single" w:color="auto" w:sz="4" w:space="0"/>
              <w:bottom w:val="single" w:color="auto" w:sz="4" w:space="0"/>
              <w:right w:val="single" w:color="auto"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宋体"/>
                <w:color w:val="000000"/>
                <w:kern w:val="0"/>
                <w:sz w:val="24"/>
                <w:lang w:eastAsia="zh-CN"/>
              </w:rPr>
            </w:pPr>
            <w:r>
              <w:rPr>
                <w:rFonts w:hint="eastAsia" w:ascii="宋体" w:hAnsi="宋体" w:cs="宋体"/>
                <w:color w:val="000000"/>
                <w:kern w:val="0"/>
                <w:sz w:val="24"/>
                <w:lang w:eastAsia="zh-CN"/>
              </w:rPr>
              <w:t>联系电话</w:t>
            </w:r>
          </w:p>
        </w:tc>
        <w:tc>
          <w:tcPr>
            <w:tcW w:w="901" w:type="pct"/>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c>
          <w:tcPr>
            <w:tcW w:w="510" w:type="pct"/>
            <w:tcBorders>
              <w:top w:val="single" w:color="auto" w:sz="4" w:space="0"/>
              <w:left w:val="nil"/>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传真</w:t>
            </w:r>
          </w:p>
        </w:tc>
        <w:tc>
          <w:tcPr>
            <w:tcW w:w="750" w:type="pct"/>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p>
        </w:tc>
        <w:tc>
          <w:tcPr>
            <w:tcW w:w="542" w:type="pct"/>
            <w:tcBorders>
              <w:top w:val="single" w:color="auto" w:sz="4" w:space="0"/>
              <w:left w:val="nil"/>
              <w:bottom w:val="single" w:color="auto" w:sz="4" w:space="0"/>
              <w:right w:val="single" w:color="000000"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邮编</w:t>
            </w:r>
          </w:p>
        </w:tc>
        <w:tc>
          <w:tcPr>
            <w:tcW w:w="901"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p>
        </w:tc>
      </w:tr>
      <w:tr>
        <w:tblPrEx>
          <w:tblCellMar>
            <w:top w:w="0" w:type="dxa"/>
            <w:left w:w="108" w:type="dxa"/>
            <w:bottom w:w="0" w:type="dxa"/>
            <w:right w:w="108" w:type="dxa"/>
          </w:tblCellMar>
        </w:tblPrEx>
        <w:trPr>
          <w:trHeight w:val="789" w:hRule="atLeast"/>
        </w:trPr>
        <w:tc>
          <w:tcPr>
            <w:tcW w:w="1393" w:type="pct"/>
            <w:tcBorders>
              <w:top w:val="nil"/>
              <w:left w:val="single" w:color="auto" w:sz="4" w:space="0"/>
              <w:bottom w:val="single" w:color="auto" w:sz="4" w:space="0"/>
              <w:right w:val="single" w:color="auto"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开户银行</w:t>
            </w:r>
          </w:p>
        </w:tc>
        <w:tc>
          <w:tcPr>
            <w:tcW w:w="3606" w:type="pct"/>
            <w:gridSpan w:val="6"/>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654" w:hRule="atLeast"/>
        </w:trPr>
        <w:tc>
          <w:tcPr>
            <w:tcW w:w="1393" w:type="pct"/>
            <w:tcBorders>
              <w:top w:val="nil"/>
              <w:left w:val="single" w:color="auto" w:sz="4" w:space="0"/>
              <w:bottom w:val="single" w:color="auto" w:sz="4" w:space="0"/>
              <w:right w:val="single" w:color="auto" w:sz="4" w:space="0"/>
            </w:tcBorders>
            <w:shd w:val="clear" w:color="000000"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4"/>
              </w:rPr>
            </w:pPr>
            <w:r>
              <w:rPr>
                <w:rFonts w:hint="eastAsia" w:ascii="宋体" w:hAnsi="宋体" w:cs="宋体"/>
                <w:color w:val="000000"/>
                <w:kern w:val="0"/>
                <w:sz w:val="24"/>
              </w:rPr>
              <w:t>银行账号</w:t>
            </w:r>
          </w:p>
        </w:tc>
        <w:tc>
          <w:tcPr>
            <w:tcW w:w="3606" w:type="pct"/>
            <w:gridSpan w:val="6"/>
            <w:tcBorders>
              <w:top w:val="single" w:color="auto" w:sz="4" w:space="0"/>
              <w:left w:val="nil"/>
              <w:bottom w:val="single" w:color="auto"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trPr>
        <w:tc>
          <w:tcPr>
            <w:tcW w:w="1393" w:type="pct"/>
            <w:vMerge w:val="restart"/>
            <w:tcBorders>
              <w:top w:val="nil"/>
              <w:left w:val="single" w:color="auto" w:sz="4" w:space="0"/>
              <w:right w:val="single" w:color="auto" w:sz="4" w:space="0"/>
            </w:tcBorders>
            <w:shd w:val="clear" w:color="000000" w:fill="auto"/>
            <w:noWrap/>
            <w:vAlign w:val="center"/>
          </w:tcPr>
          <w:p>
            <w:pPr>
              <w:spacing w:line="240" w:lineRule="auto"/>
              <w:jc w:val="center"/>
              <w:rPr>
                <w:rFonts w:hint="eastAsia" w:ascii="宋体" w:hAnsi="宋体" w:cs="宋体"/>
                <w:color w:val="000000"/>
                <w:kern w:val="0"/>
                <w:sz w:val="24"/>
              </w:rPr>
            </w:pPr>
            <w:r>
              <w:rPr>
                <w:rFonts w:hint="eastAsia" w:ascii="宋体" w:hAnsi="宋体" w:cs="宋体"/>
                <w:color w:val="000000"/>
                <w:kern w:val="0"/>
                <w:sz w:val="24"/>
                <w:lang w:eastAsia="zh-CN"/>
              </w:rPr>
              <w:t>现有</w:t>
            </w:r>
            <w:r>
              <w:rPr>
                <w:rFonts w:hint="eastAsia" w:ascii="宋体" w:hAnsi="宋体" w:cs="宋体"/>
                <w:color w:val="000000"/>
                <w:kern w:val="0"/>
                <w:sz w:val="24"/>
              </w:rPr>
              <w:t>专业等级</w:t>
            </w:r>
          </w:p>
          <w:p>
            <w:pPr>
              <w:spacing w:line="240" w:lineRule="auto"/>
              <w:jc w:val="center"/>
              <w:rPr>
                <w:rFonts w:ascii="宋体" w:hAnsi="宋体" w:cs="宋体"/>
                <w:color w:val="000000"/>
                <w:kern w:val="0"/>
                <w:sz w:val="24"/>
              </w:rPr>
            </w:pPr>
          </w:p>
        </w:tc>
        <w:tc>
          <w:tcPr>
            <w:tcW w:w="901"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专业</w:t>
            </w:r>
          </w:p>
        </w:tc>
        <w:tc>
          <w:tcPr>
            <w:tcW w:w="901" w:type="pct"/>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lang w:eastAsia="zh-CN"/>
              </w:rPr>
              <w:t>等级</w:t>
            </w:r>
          </w:p>
        </w:tc>
        <w:tc>
          <w:tcPr>
            <w:tcW w:w="1803" w:type="pct"/>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4"/>
                <w:lang w:val="en" w:eastAsia="zh-CN"/>
              </w:rPr>
            </w:pPr>
            <w:r>
              <w:rPr>
                <w:rFonts w:hint="eastAsia" w:ascii="宋体" w:hAnsi="宋体" w:cs="宋体"/>
                <w:color w:val="000000"/>
                <w:kern w:val="0"/>
                <w:sz w:val="24"/>
                <w:lang w:eastAsia="zh-CN"/>
              </w:rPr>
              <w:t>有效期至</w:t>
            </w:r>
          </w:p>
        </w:tc>
      </w:tr>
      <w:tr>
        <w:tblPrEx>
          <w:tblCellMar>
            <w:top w:w="0" w:type="dxa"/>
            <w:left w:w="108" w:type="dxa"/>
            <w:bottom w:w="0" w:type="dxa"/>
            <w:right w:w="108" w:type="dxa"/>
          </w:tblCellMar>
        </w:tblPrEx>
        <w:trPr>
          <w:trHeight w:val="567" w:hRule="atLeast"/>
        </w:trPr>
        <w:tc>
          <w:tcPr>
            <w:tcW w:w="1393" w:type="pct"/>
            <w:vMerge w:val="continue"/>
            <w:tcBorders>
              <w:left w:val="single" w:color="auto" w:sz="4" w:space="0"/>
              <w:right w:val="single" w:color="auto" w:sz="4" w:space="0"/>
            </w:tcBorders>
            <w:shd w:val="clear" w:color="000000" w:fill="auto"/>
            <w:noWrap/>
            <w:vAlign w:val="center"/>
          </w:tcPr>
          <w:p>
            <w:pPr>
              <w:spacing w:line="240" w:lineRule="auto"/>
              <w:jc w:val="center"/>
              <w:rPr>
                <w:rFonts w:ascii="宋体" w:hAnsi="宋体" w:cs="宋体"/>
                <w:color w:val="000000"/>
                <w:kern w:val="0"/>
                <w:sz w:val="24"/>
              </w:rPr>
            </w:pPr>
          </w:p>
        </w:tc>
        <w:tc>
          <w:tcPr>
            <w:tcW w:w="901" w:type="pct"/>
            <w:vMerge w:val="restart"/>
            <w:tcBorders>
              <w:top w:val="single" w:color="auto" w:sz="4" w:space="0"/>
              <w:left w:val="single" w:color="auto" w:sz="4" w:space="0"/>
              <w:right w:val="single" w:color="000000" w:sz="4" w:space="0"/>
            </w:tcBorders>
            <w:shd w:val="clear" w:color="auto" w:fill="auto"/>
            <w:noWrap/>
            <w:vAlign w:val="center"/>
          </w:tcPr>
          <w:p>
            <w:pPr>
              <w:spacing w:line="240" w:lineRule="auto"/>
              <w:rPr>
                <w:rFonts w:ascii="宋体" w:hAnsi="宋体" w:cs="宋体"/>
                <w:color w:val="000000"/>
                <w:kern w:val="0"/>
                <w:sz w:val="24"/>
              </w:rPr>
            </w:pPr>
            <w:r>
              <w:rPr>
                <w:rFonts w:hint="eastAsia" w:ascii="宋体" w:hAnsi="宋体" w:cs="宋体"/>
                <w:color w:val="000000"/>
                <w:kern w:val="0"/>
                <w:sz w:val="24"/>
              </w:rPr>
              <w:t>水利工程施工监理</w:t>
            </w:r>
          </w:p>
        </w:tc>
        <w:tc>
          <w:tcPr>
            <w:tcW w:w="901" w:type="pct"/>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甲级</w:t>
            </w:r>
          </w:p>
        </w:tc>
        <w:tc>
          <w:tcPr>
            <w:tcW w:w="1803"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trPr>
        <w:tc>
          <w:tcPr>
            <w:tcW w:w="1393" w:type="pct"/>
            <w:vMerge w:val="continue"/>
            <w:tcBorders>
              <w:left w:val="single" w:color="auto" w:sz="4" w:space="0"/>
              <w:right w:val="single" w:color="auto" w:sz="4" w:space="0"/>
            </w:tcBorders>
            <w:shd w:val="clear" w:color="000000" w:fill="auto"/>
            <w:vAlign w:val="center"/>
          </w:tcPr>
          <w:p>
            <w:pPr>
              <w:spacing w:line="240" w:lineRule="auto"/>
              <w:rPr>
                <w:rFonts w:ascii="宋体" w:hAnsi="宋体" w:cs="宋体"/>
                <w:color w:val="000000"/>
                <w:kern w:val="0"/>
                <w:sz w:val="24"/>
              </w:rPr>
            </w:pPr>
          </w:p>
        </w:tc>
        <w:tc>
          <w:tcPr>
            <w:tcW w:w="901" w:type="pct"/>
            <w:vMerge w:val="continue"/>
            <w:tcBorders>
              <w:left w:val="single" w:color="auto" w:sz="4" w:space="0"/>
              <w:bottom w:val="single" w:color="000000" w:sz="4" w:space="0"/>
              <w:right w:val="single" w:color="000000" w:sz="4" w:space="0"/>
            </w:tcBorders>
            <w:vAlign w:val="center"/>
          </w:tcPr>
          <w:p>
            <w:pPr>
              <w:spacing w:line="240" w:lineRule="auto"/>
              <w:rPr>
                <w:rFonts w:ascii="宋体" w:hAnsi="宋体" w:cs="宋体"/>
                <w:color w:val="000000"/>
                <w:kern w:val="0"/>
                <w:sz w:val="24"/>
              </w:rPr>
            </w:pPr>
          </w:p>
        </w:tc>
        <w:tc>
          <w:tcPr>
            <w:tcW w:w="901" w:type="pct"/>
            <w:gridSpan w:val="2"/>
            <w:tcBorders>
              <w:top w:val="single" w:color="auto" w:sz="4" w:space="0"/>
              <w:left w:val="single" w:color="auto" w:sz="4" w:space="0"/>
              <w:bottom w:val="single" w:color="000000" w:sz="4" w:space="0"/>
              <w:right w:val="single" w:color="000000" w:sz="4" w:space="0"/>
            </w:tcBorders>
            <w:vAlign w:val="center"/>
          </w:tcPr>
          <w:p>
            <w:pPr>
              <w:spacing w:line="240" w:lineRule="auto"/>
              <w:jc w:val="center"/>
              <w:rPr>
                <w:rFonts w:ascii="宋体" w:hAnsi="宋体" w:eastAsia="仿宋_GB2312" w:cs="宋体"/>
                <w:color w:val="000000"/>
                <w:kern w:val="0"/>
                <w:sz w:val="24"/>
                <w:szCs w:val="24"/>
                <w:lang w:val="en-US" w:eastAsia="zh-CN" w:bidi="ar-SA"/>
              </w:rPr>
            </w:pPr>
            <w:r>
              <w:rPr>
                <w:rFonts w:hint="eastAsia" w:ascii="宋体" w:hAnsi="宋体" w:cs="宋体"/>
                <w:color w:val="000000"/>
                <w:kern w:val="0"/>
                <w:sz w:val="24"/>
              </w:rPr>
              <w:t>乙级</w:t>
            </w:r>
          </w:p>
        </w:tc>
        <w:tc>
          <w:tcPr>
            <w:tcW w:w="1803"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trPr>
        <w:tc>
          <w:tcPr>
            <w:tcW w:w="1393" w:type="pct"/>
            <w:vMerge w:val="continue"/>
            <w:tcBorders>
              <w:left w:val="single" w:color="auto" w:sz="4" w:space="0"/>
              <w:right w:val="single" w:color="auto" w:sz="4" w:space="0"/>
            </w:tcBorders>
            <w:shd w:val="clear" w:color="000000" w:fill="auto"/>
            <w:vAlign w:val="center"/>
          </w:tcPr>
          <w:p>
            <w:pPr>
              <w:spacing w:line="240" w:lineRule="auto"/>
              <w:rPr>
                <w:rFonts w:ascii="宋体" w:hAnsi="宋体" w:cs="宋体"/>
                <w:color w:val="000000"/>
                <w:kern w:val="0"/>
                <w:sz w:val="24"/>
              </w:rPr>
            </w:pPr>
          </w:p>
        </w:tc>
        <w:tc>
          <w:tcPr>
            <w:tcW w:w="901" w:type="pct"/>
            <w:vMerge w:val="restart"/>
            <w:tcBorders>
              <w:top w:val="single" w:color="auto" w:sz="4" w:space="0"/>
              <w:left w:val="single" w:color="auto" w:sz="4" w:space="0"/>
              <w:right w:val="single" w:color="000000" w:sz="4" w:space="0"/>
            </w:tcBorders>
            <w:shd w:val="clear" w:color="auto" w:fill="auto"/>
            <w:noWrap/>
            <w:vAlign w:val="center"/>
          </w:tcPr>
          <w:p>
            <w:pPr>
              <w:spacing w:line="240" w:lineRule="auto"/>
              <w:rPr>
                <w:rFonts w:hint="eastAsia" w:ascii="宋体" w:hAnsi="宋体" w:cs="宋体"/>
                <w:color w:val="000000"/>
                <w:kern w:val="0"/>
                <w:sz w:val="24"/>
              </w:rPr>
            </w:pPr>
            <w:r>
              <w:rPr>
                <w:rFonts w:hint="eastAsia" w:ascii="宋体" w:hAnsi="宋体" w:cs="宋体"/>
                <w:color w:val="000000"/>
                <w:kern w:val="0"/>
                <w:sz w:val="24"/>
              </w:rPr>
              <w:t>水土保持工程施工监理</w:t>
            </w:r>
          </w:p>
        </w:tc>
        <w:tc>
          <w:tcPr>
            <w:tcW w:w="901" w:type="pct"/>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甲级</w:t>
            </w:r>
          </w:p>
        </w:tc>
        <w:tc>
          <w:tcPr>
            <w:tcW w:w="1803"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trPr>
        <w:tc>
          <w:tcPr>
            <w:tcW w:w="1393" w:type="pct"/>
            <w:vMerge w:val="continue"/>
            <w:tcBorders>
              <w:left w:val="single" w:color="auto" w:sz="4" w:space="0"/>
              <w:right w:val="single" w:color="auto" w:sz="4" w:space="0"/>
            </w:tcBorders>
            <w:shd w:val="clear" w:color="000000" w:fill="auto"/>
            <w:vAlign w:val="center"/>
          </w:tcPr>
          <w:p>
            <w:pPr>
              <w:spacing w:line="240" w:lineRule="auto"/>
              <w:rPr>
                <w:rFonts w:ascii="宋体" w:hAnsi="宋体" w:cs="宋体"/>
                <w:color w:val="000000"/>
                <w:kern w:val="0"/>
                <w:sz w:val="24"/>
              </w:rPr>
            </w:pPr>
          </w:p>
        </w:tc>
        <w:tc>
          <w:tcPr>
            <w:tcW w:w="901" w:type="pct"/>
            <w:vMerge w:val="continue"/>
            <w:tcBorders>
              <w:left w:val="single" w:color="auto" w:sz="4" w:space="0"/>
              <w:bottom w:val="single" w:color="000000" w:sz="4" w:space="0"/>
              <w:right w:val="single" w:color="000000" w:sz="4" w:space="0"/>
            </w:tcBorders>
            <w:vAlign w:val="center"/>
          </w:tcPr>
          <w:p>
            <w:pPr>
              <w:spacing w:line="240" w:lineRule="auto"/>
              <w:rPr>
                <w:rFonts w:hint="eastAsia" w:ascii="宋体" w:hAnsi="宋体" w:cs="宋体"/>
                <w:color w:val="000000"/>
                <w:kern w:val="0"/>
                <w:sz w:val="24"/>
              </w:rPr>
            </w:pPr>
          </w:p>
        </w:tc>
        <w:tc>
          <w:tcPr>
            <w:tcW w:w="901" w:type="pct"/>
            <w:gridSpan w:val="2"/>
            <w:tcBorders>
              <w:top w:val="single" w:color="auto" w:sz="4" w:space="0"/>
              <w:left w:val="single" w:color="auto" w:sz="4" w:space="0"/>
              <w:bottom w:val="single" w:color="000000" w:sz="4" w:space="0"/>
              <w:right w:val="single" w:color="000000" w:sz="4" w:space="0"/>
            </w:tcBorders>
            <w:vAlign w:val="center"/>
          </w:tcPr>
          <w:p>
            <w:pPr>
              <w:spacing w:line="240" w:lineRule="auto"/>
              <w:jc w:val="center"/>
              <w:rPr>
                <w:rFonts w:ascii="宋体" w:hAnsi="宋体" w:eastAsia="仿宋_GB2312" w:cs="宋体"/>
                <w:color w:val="000000"/>
                <w:kern w:val="0"/>
                <w:sz w:val="24"/>
                <w:szCs w:val="24"/>
                <w:lang w:val="en-US" w:eastAsia="zh-CN" w:bidi="ar-SA"/>
              </w:rPr>
            </w:pPr>
            <w:r>
              <w:rPr>
                <w:rFonts w:hint="eastAsia" w:ascii="宋体" w:hAnsi="宋体" w:cs="宋体"/>
                <w:color w:val="000000"/>
                <w:kern w:val="0"/>
                <w:sz w:val="24"/>
              </w:rPr>
              <w:t>乙级</w:t>
            </w:r>
          </w:p>
        </w:tc>
        <w:tc>
          <w:tcPr>
            <w:tcW w:w="1803"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trPr>
        <w:tc>
          <w:tcPr>
            <w:tcW w:w="1393" w:type="pct"/>
            <w:vMerge w:val="continue"/>
            <w:tcBorders>
              <w:left w:val="single" w:color="auto" w:sz="4" w:space="0"/>
              <w:right w:val="single" w:color="auto" w:sz="4" w:space="0"/>
            </w:tcBorders>
            <w:shd w:val="clear" w:color="000000" w:fill="auto"/>
            <w:vAlign w:val="center"/>
          </w:tcPr>
          <w:p>
            <w:pPr>
              <w:spacing w:line="240" w:lineRule="auto"/>
              <w:rPr>
                <w:rFonts w:ascii="宋体" w:hAnsi="宋体" w:cs="宋体"/>
                <w:color w:val="000000"/>
                <w:kern w:val="0"/>
                <w:sz w:val="24"/>
              </w:rPr>
            </w:pPr>
          </w:p>
        </w:tc>
        <w:tc>
          <w:tcPr>
            <w:tcW w:w="901" w:type="pct"/>
            <w:vMerge w:val="restart"/>
            <w:tcBorders>
              <w:top w:val="single" w:color="auto" w:sz="4" w:space="0"/>
              <w:left w:val="single" w:color="auto" w:sz="4" w:space="0"/>
              <w:right w:val="single" w:color="000000" w:sz="4" w:space="0"/>
            </w:tcBorders>
            <w:shd w:val="clear" w:color="auto" w:fill="auto"/>
            <w:noWrap/>
            <w:vAlign w:val="center"/>
          </w:tcPr>
          <w:p>
            <w:pPr>
              <w:spacing w:line="240" w:lineRule="auto"/>
              <w:rPr>
                <w:rFonts w:ascii="宋体" w:hAnsi="宋体" w:cs="宋体"/>
                <w:color w:val="000000"/>
                <w:kern w:val="0"/>
                <w:sz w:val="24"/>
              </w:rPr>
            </w:pPr>
            <w:r>
              <w:rPr>
                <w:rFonts w:hint="eastAsia" w:ascii="宋体" w:hAnsi="宋体" w:cs="宋体"/>
                <w:color w:val="000000"/>
                <w:kern w:val="0"/>
                <w:sz w:val="24"/>
              </w:rPr>
              <w:t>机电及金属结构设备制造监理</w:t>
            </w:r>
          </w:p>
        </w:tc>
        <w:tc>
          <w:tcPr>
            <w:tcW w:w="901" w:type="pct"/>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甲级</w:t>
            </w:r>
          </w:p>
        </w:tc>
        <w:tc>
          <w:tcPr>
            <w:tcW w:w="1803"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trPr>
        <w:tc>
          <w:tcPr>
            <w:tcW w:w="1393" w:type="pct"/>
            <w:vMerge w:val="continue"/>
            <w:tcBorders>
              <w:left w:val="single" w:color="auto" w:sz="4" w:space="0"/>
              <w:right w:val="single" w:color="auto" w:sz="4" w:space="0"/>
            </w:tcBorders>
            <w:shd w:val="clear" w:color="000000" w:fill="auto"/>
            <w:vAlign w:val="center"/>
          </w:tcPr>
          <w:p>
            <w:pPr>
              <w:spacing w:line="240" w:lineRule="auto"/>
              <w:rPr>
                <w:rFonts w:ascii="宋体" w:hAnsi="宋体" w:cs="宋体"/>
                <w:color w:val="000000"/>
                <w:kern w:val="0"/>
                <w:sz w:val="24"/>
              </w:rPr>
            </w:pPr>
          </w:p>
        </w:tc>
        <w:tc>
          <w:tcPr>
            <w:tcW w:w="901" w:type="pct"/>
            <w:vMerge w:val="continue"/>
            <w:tcBorders>
              <w:left w:val="single" w:color="auto" w:sz="4" w:space="0"/>
              <w:bottom w:val="single" w:color="000000" w:sz="4" w:space="0"/>
              <w:right w:val="single" w:color="000000" w:sz="4" w:space="0"/>
            </w:tcBorders>
            <w:vAlign w:val="center"/>
          </w:tcPr>
          <w:p>
            <w:pPr>
              <w:spacing w:line="240" w:lineRule="auto"/>
              <w:rPr>
                <w:rFonts w:ascii="宋体" w:hAnsi="宋体" w:cs="宋体"/>
                <w:color w:val="000000"/>
                <w:kern w:val="0"/>
                <w:sz w:val="24"/>
              </w:rPr>
            </w:pPr>
          </w:p>
        </w:tc>
        <w:tc>
          <w:tcPr>
            <w:tcW w:w="901" w:type="pct"/>
            <w:gridSpan w:val="2"/>
            <w:tcBorders>
              <w:top w:val="single" w:color="auto" w:sz="4" w:space="0"/>
              <w:left w:val="single" w:color="auto" w:sz="4" w:space="0"/>
              <w:bottom w:val="single" w:color="000000" w:sz="4" w:space="0"/>
              <w:right w:val="single" w:color="000000" w:sz="4" w:space="0"/>
            </w:tcBorders>
            <w:vAlign w:val="center"/>
          </w:tcPr>
          <w:p>
            <w:pPr>
              <w:spacing w:line="240" w:lineRule="auto"/>
              <w:jc w:val="center"/>
              <w:rPr>
                <w:rFonts w:ascii="宋体" w:hAnsi="宋体" w:eastAsia="仿宋_GB2312" w:cs="宋体"/>
                <w:color w:val="000000"/>
                <w:kern w:val="0"/>
                <w:sz w:val="24"/>
                <w:szCs w:val="24"/>
                <w:lang w:val="en-US" w:eastAsia="zh-CN" w:bidi="ar-SA"/>
              </w:rPr>
            </w:pPr>
            <w:r>
              <w:rPr>
                <w:rFonts w:hint="eastAsia" w:ascii="宋体" w:hAnsi="宋体" w:cs="宋体"/>
                <w:color w:val="000000"/>
                <w:kern w:val="0"/>
                <w:sz w:val="24"/>
              </w:rPr>
              <w:t>乙级</w:t>
            </w:r>
          </w:p>
        </w:tc>
        <w:tc>
          <w:tcPr>
            <w:tcW w:w="1803"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trPr>
        <w:tc>
          <w:tcPr>
            <w:tcW w:w="1393" w:type="pct"/>
            <w:vMerge w:val="continue"/>
            <w:tcBorders>
              <w:left w:val="single" w:color="auto" w:sz="4" w:space="0"/>
              <w:bottom w:val="single" w:color="000000" w:sz="4" w:space="0"/>
              <w:right w:val="single" w:color="auto" w:sz="4" w:space="0"/>
            </w:tcBorders>
            <w:shd w:val="clear" w:color="000000" w:fill="auto"/>
            <w:vAlign w:val="center"/>
          </w:tcPr>
          <w:p>
            <w:pPr>
              <w:spacing w:line="240" w:lineRule="auto"/>
              <w:rPr>
                <w:rFonts w:ascii="宋体" w:hAnsi="宋体" w:cs="宋体"/>
                <w:color w:val="000000"/>
                <w:kern w:val="0"/>
                <w:sz w:val="24"/>
              </w:rPr>
            </w:pPr>
          </w:p>
        </w:tc>
        <w:tc>
          <w:tcPr>
            <w:tcW w:w="901" w:type="pct"/>
            <w:tcBorders>
              <w:top w:val="single" w:color="auto" w:sz="4" w:space="0"/>
              <w:left w:val="nil"/>
              <w:bottom w:val="single" w:color="auto" w:sz="4" w:space="0"/>
              <w:right w:val="single" w:color="000000" w:sz="4" w:space="0"/>
            </w:tcBorders>
            <w:shd w:val="clear" w:color="auto" w:fill="auto"/>
            <w:noWrap/>
            <w:vAlign w:val="center"/>
          </w:tcPr>
          <w:p>
            <w:pPr>
              <w:spacing w:line="240" w:lineRule="auto"/>
              <w:rPr>
                <w:rFonts w:ascii="宋体" w:hAnsi="宋体" w:cs="宋体"/>
                <w:color w:val="000000"/>
                <w:kern w:val="0"/>
                <w:sz w:val="24"/>
              </w:rPr>
            </w:pPr>
            <w:r>
              <w:rPr>
                <w:rFonts w:hint="eastAsia" w:ascii="宋体" w:hAnsi="宋体" w:cs="宋体"/>
                <w:color w:val="000000"/>
                <w:kern w:val="0"/>
                <w:sz w:val="24"/>
              </w:rPr>
              <w:t>水利工程建设环境保护监理</w:t>
            </w:r>
          </w:p>
        </w:tc>
        <w:tc>
          <w:tcPr>
            <w:tcW w:w="901" w:type="pct"/>
            <w:gridSpan w:val="2"/>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center"/>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不定级</w:t>
            </w:r>
          </w:p>
        </w:tc>
        <w:tc>
          <w:tcPr>
            <w:tcW w:w="1803" w:type="pct"/>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kern w:val="0"/>
                <w:sz w:val="24"/>
              </w:rPr>
            </w:pPr>
            <w:r>
              <w:rPr>
                <w:rFonts w:hint="eastAsia" w:ascii="宋体" w:hAnsi="宋体" w:cs="宋体"/>
                <w:color w:val="000000"/>
                <w:kern w:val="0"/>
                <w:sz w:val="24"/>
              </w:rPr>
              <w:t>　</w:t>
            </w:r>
          </w:p>
        </w:tc>
      </w:tr>
    </w:tbl>
    <w:p>
      <w:pPr>
        <w:spacing w:after="156" w:afterLines="50"/>
        <w:jc w:val="center"/>
        <w:outlineLvl w:val="0"/>
        <w:rPr>
          <w:rFonts w:hint="eastAsia" w:ascii="楷体_GB2312" w:hAnsi="宋体" w:eastAsia="楷体_GB2312"/>
          <w:b/>
          <w:bCs/>
          <w:sz w:val="32"/>
          <w:lang w:eastAsia="zh-CN"/>
        </w:rPr>
      </w:pPr>
      <w:r>
        <w:rPr>
          <w:rFonts w:hint="eastAsia" w:ascii="楷体_GB2312" w:hAnsi="宋体" w:eastAsia="楷体_GB2312"/>
          <w:b/>
          <w:bCs/>
          <w:sz w:val="32"/>
          <w:lang w:eastAsia="zh-CN"/>
        </w:rPr>
        <w:t>三、单位申请事项</w:t>
      </w:r>
    </w:p>
    <w:p>
      <w:pPr>
        <w:numPr>
          <w:ilvl w:val="0"/>
          <w:numId w:val="0"/>
        </w:numPr>
        <w:jc w:val="both"/>
        <w:rPr>
          <w:rFonts w:hint="eastAsia" w:ascii="宋体" w:hAnsi="宋体"/>
          <w:b/>
          <w:sz w:val="24"/>
          <w:lang w:eastAsia="zh-CN"/>
        </w:rPr>
      </w:pPr>
    </w:p>
    <w:tbl>
      <w:tblPr>
        <w:tblStyle w:val="58"/>
        <w:tblW w:w="51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522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657" w:type="pct"/>
            <w:tcBorders>
              <w:tl2br w:val="nil"/>
              <w:tr2bl w:val="nil"/>
            </w:tcBorders>
            <w:shd w:val="clear" w:color="000000" w:fill="auto"/>
            <w:noWrap/>
            <w:vAlign w:val="center"/>
          </w:tcPr>
          <w:p>
            <w:pPr>
              <w:spacing w:line="480" w:lineRule="auto"/>
              <w:jc w:val="center"/>
              <w:rPr>
                <w:rFonts w:hint="eastAsia" w:ascii="宋体" w:hAnsi="宋体" w:eastAsia="仿宋_GB2312" w:cs="宋体"/>
                <w:b/>
                <w:bCs/>
                <w:color w:val="000000"/>
                <w:kern w:val="0"/>
                <w:szCs w:val="28"/>
                <w:lang w:eastAsia="zh-CN"/>
              </w:rPr>
            </w:pPr>
            <w:r>
              <w:rPr>
                <w:rFonts w:hint="eastAsia" w:ascii="宋体" w:hAnsi="宋体" w:cs="宋体"/>
                <w:b/>
                <w:bCs/>
                <w:color w:val="000000"/>
                <w:kern w:val="0"/>
                <w:szCs w:val="28"/>
                <w:lang w:eastAsia="zh-CN"/>
              </w:rPr>
              <w:t>类型</w:t>
            </w:r>
          </w:p>
        </w:tc>
        <w:tc>
          <w:tcPr>
            <w:tcW w:w="2959" w:type="pct"/>
            <w:tcBorders>
              <w:tl2br w:val="nil"/>
              <w:tr2bl w:val="nil"/>
            </w:tcBorders>
            <w:shd w:val="clear" w:color="000000" w:fill="auto"/>
            <w:noWrap/>
            <w:vAlign w:val="center"/>
          </w:tcPr>
          <w:p>
            <w:pPr>
              <w:spacing w:line="480" w:lineRule="auto"/>
              <w:jc w:val="center"/>
              <w:rPr>
                <w:rFonts w:hint="eastAsia" w:ascii="宋体" w:hAnsi="宋体" w:eastAsia="仿宋_GB2312" w:cs="宋体"/>
                <w:b/>
                <w:bCs/>
                <w:color w:val="000000"/>
                <w:kern w:val="0"/>
                <w:szCs w:val="28"/>
                <w:lang w:eastAsia="zh-CN"/>
              </w:rPr>
            </w:pPr>
            <w:r>
              <w:rPr>
                <w:rFonts w:hint="eastAsia" w:ascii="宋体" w:hAnsi="宋体" w:cs="宋体"/>
                <w:b/>
                <w:bCs/>
                <w:color w:val="000000"/>
                <w:kern w:val="0"/>
                <w:szCs w:val="28"/>
                <w:lang w:eastAsia="zh-CN"/>
              </w:rPr>
              <w:t>专业等级</w:t>
            </w:r>
          </w:p>
        </w:tc>
        <w:tc>
          <w:tcPr>
            <w:tcW w:w="1383" w:type="pct"/>
            <w:tcBorders>
              <w:tl2br w:val="nil"/>
              <w:tr2bl w:val="nil"/>
            </w:tcBorders>
            <w:shd w:val="clear" w:color="000000" w:fill="auto"/>
            <w:noWrap/>
            <w:vAlign w:val="center"/>
          </w:tcPr>
          <w:p>
            <w:pPr>
              <w:spacing w:line="480" w:lineRule="auto"/>
              <w:jc w:val="center"/>
              <w:rPr>
                <w:rFonts w:hint="eastAsia" w:ascii="宋体" w:hAnsi="宋体" w:eastAsia="仿宋_GB2312" w:cs="宋体"/>
                <w:b/>
                <w:bCs/>
                <w:color w:val="000000"/>
                <w:kern w:val="0"/>
                <w:szCs w:val="28"/>
                <w:lang w:eastAsia="zh-CN"/>
              </w:rPr>
            </w:pPr>
            <w:r>
              <w:rPr>
                <w:rFonts w:hint="eastAsia" w:ascii="宋体" w:hAnsi="宋体" w:cs="宋体"/>
                <w:b/>
                <w:bCs/>
                <w:color w:val="000000"/>
                <w:kern w:val="0"/>
                <w:szCs w:val="28"/>
                <w:lang w:eastAsia="zh-CN"/>
              </w:rPr>
              <w:t>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7" w:type="pct"/>
            <w:vMerge w:val="restart"/>
            <w:tcBorders>
              <w:tl2br w:val="nil"/>
              <w:tr2bl w:val="nil"/>
            </w:tcBorders>
            <w:shd w:val="clear" w:color="000000" w:fill="auto"/>
            <w:vAlign w:val="center"/>
          </w:tcPr>
          <w:p>
            <w:pPr>
              <w:spacing w:line="480" w:lineRule="auto"/>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首次</w:t>
            </w:r>
          </w:p>
          <w:p>
            <w:pPr>
              <w:spacing w:line="480" w:lineRule="auto"/>
              <w:jc w:val="center"/>
              <w:rPr>
                <w:rFonts w:ascii="宋体" w:hAnsi="宋体" w:cs="宋体"/>
                <w:color w:val="000000"/>
                <w:kern w:val="0"/>
                <w:sz w:val="24"/>
              </w:rPr>
            </w:pPr>
            <w:r>
              <w:rPr>
                <w:rFonts w:hint="eastAsia" w:ascii="宋体" w:hAnsi="宋体" w:cs="宋体"/>
                <w:color w:val="000000"/>
                <w:kern w:val="0"/>
                <w:sz w:val="24"/>
              </w:rPr>
              <w:t>申请</w:t>
            </w:r>
          </w:p>
        </w:tc>
        <w:tc>
          <w:tcPr>
            <w:tcW w:w="2959" w:type="pct"/>
            <w:tcBorders>
              <w:tl2br w:val="nil"/>
              <w:tr2bl w:val="nil"/>
            </w:tcBorders>
            <w:shd w:val="clear" w:color="auto" w:fill="auto"/>
            <w:vAlign w:val="center"/>
          </w:tcPr>
          <w:p>
            <w:pPr>
              <w:spacing w:line="720" w:lineRule="auto"/>
              <w:rPr>
                <w:rFonts w:hint="eastAsia" w:ascii="宋体" w:hAnsi="宋体" w:eastAsia="仿宋_GB2312" w:cs="宋体"/>
                <w:color w:val="000000"/>
                <w:kern w:val="0"/>
                <w:sz w:val="24"/>
                <w:lang w:eastAsia="zh-CN"/>
              </w:rPr>
            </w:pPr>
            <w:r>
              <w:rPr>
                <w:rFonts w:hint="eastAsia" w:ascii="宋体" w:hAnsi="宋体" w:cs="宋体"/>
                <w:color w:val="000000"/>
                <w:kern w:val="0"/>
                <w:sz w:val="24"/>
              </w:rPr>
              <w:t>水利工程施工监理</w:t>
            </w:r>
            <w:r>
              <w:rPr>
                <w:rFonts w:hint="eastAsia" w:ascii="宋体" w:hAnsi="宋体" w:cs="宋体"/>
                <w:color w:val="000000"/>
                <w:kern w:val="0"/>
                <w:sz w:val="24"/>
                <w:lang w:eastAsia="zh-CN"/>
              </w:rPr>
              <w:t>乙级资质</w:t>
            </w:r>
          </w:p>
        </w:tc>
        <w:tc>
          <w:tcPr>
            <w:tcW w:w="1383" w:type="pct"/>
            <w:tcBorders>
              <w:tl2br w:val="nil"/>
              <w:tr2bl w:val="nil"/>
            </w:tcBorders>
            <w:shd w:val="clear" w:color="auto" w:fill="auto"/>
            <w:vAlign w:val="center"/>
          </w:tcPr>
          <w:p>
            <w:pPr>
              <w:spacing w:line="720" w:lineRule="auto"/>
              <w:jc w:val="center"/>
              <w:rPr>
                <w:rFonts w:ascii="宋体" w:hAnsi="宋体" w:cs="宋体"/>
                <w:color w:val="000000"/>
                <w:kern w:val="0"/>
                <w:sz w:val="24"/>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7" w:type="pct"/>
            <w:vMerge w:val="continue"/>
            <w:tcBorders>
              <w:tl2br w:val="nil"/>
              <w:tr2bl w:val="nil"/>
            </w:tcBorders>
            <w:shd w:val="clear" w:color="000000" w:fill="auto"/>
            <w:vAlign w:val="center"/>
          </w:tcPr>
          <w:p>
            <w:pPr>
              <w:spacing w:line="480" w:lineRule="auto"/>
              <w:jc w:val="center"/>
            </w:pPr>
          </w:p>
        </w:tc>
        <w:tc>
          <w:tcPr>
            <w:tcW w:w="2959" w:type="pct"/>
            <w:tcBorders>
              <w:tl2br w:val="nil"/>
              <w:tr2bl w:val="nil"/>
            </w:tcBorders>
            <w:shd w:val="clear" w:color="auto" w:fill="auto"/>
            <w:vAlign w:val="center"/>
          </w:tcPr>
          <w:p>
            <w:pPr>
              <w:spacing w:line="720" w:lineRule="auto"/>
              <w:rPr>
                <w:rFonts w:ascii="宋体" w:hAnsi="宋体" w:cs="宋体"/>
                <w:color w:val="000000"/>
                <w:kern w:val="0"/>
                <w:sz w:val="24"/>
              </w:rPr>
            </w:pPr>
            <w:r>
              <w:rPr>
                <w:rFonts w:hint="eastAsia" w:ascii="宋体" w:hAnsi="宋体" w:cs="宋体"/>
                <w:color w:val="000000"/>
                <w:kern w:val="0"/>
                <w:sz w:val="24"/>
              </w:rPr>
              <w:t>水土保持工程施工监理</w:t>
            </w:r>
            <w:r>
              <w:rPr>
                <w:rFonts w:hint="eastAsia" w:ascii="宋体" w:hAnsi="宋体" w:cs="宋体"/>
                <w:color w:val="000000"/>
                <w:kern w:val="0"/>
                <w:sz w:val="24"/>
                <w:lang w:eastAsia="zh-CN"/>
              </w:rPr>
              <w:t>乙级资质</w:t>
            </w:r>
          </w:p>
        </w:tc>
        <w:tc>
          <w:tcPr>
            <w:tcW w:w="1383" w:type="pct"/>
            <w:tcBorders>
              <w:tl2br w:val="nil"/>
              <w:tr2bl w:val="nil"/>
            </w:tcBorders>
            <w:shd w:val="clear" w:color="auto" w:fill="auto"/>
            <w:vAlign w:val="center"/>
          </w:tcPr>
          <w:p>
            <w:pPr>
              <w:spacing w:line="720" w:lineRule="auto"/>
              <w:jc w:val="center"/>
              <w:rPr>
                <w:rFonts w:ascii="宋体" w:hAnsi="宋体" w:cs="宋体"/>
                <w:color w:val="000000"/>
                <w:kern w:val="0"/>
                <w:sz w:val="24"/>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7" w:type="pct"/>
            <w:vMerge w:val="continue"/>
            <w:tcBorders>
              <w:tl2br w:val="nil"/>
              <w:tr2bl w:val="nil"/>
            </w:tcBorders>
            <w:shd w:val="clear" w:color="000000" w:fill="auto"/>
            <w:vAlign w:val="center"/>
          </w:tcPr>
          <w:p>
            <w:pPr>
              <w:spacing w:line="480" w:lineRule="auto"/>
              <w:jc w:val="center"/>
              <w:rPr>
                <w:rFonts w:ascii="宋体" w:hAnsi="宋体" w:cs="宋体"/>
                <w:color w:val="000000"/>
                <w:kern w:val="0"/>
                <w:sz w:val="24"/>
              </w:rPr>
            </w:pPr>
          </w:p>
        </w:tc>
        <w:tc>
          <w:tcPr>
            <w:tcW w:w="2959" w:type="pct"/>
            <w:tcBorders>
              <w:tl2br w:val="nil"/>
              <w:tr2bl w:val="nil"/>
            </w:tcBorders>
            <w:shd w:val="clear" w:color="auto" w:fill="auto"/>
            <w:vAlign w:val="center"/>
          </w:tcPr>
          <w:p>
            <w:pPr>
              <w:spacing w:line="720" w:lineRule="auto"/>
              <w:rPr>
                <w:rFonts w:ascii="宋体" w:hAnsi="宋体" w:cs="宋体"/>
                <w:color w:val="000000"/>
                <w:kern w:val="0"/>
                <w:sz w:val="24"/>
              </w:rPr>
            </w:pPr>
            <w:r>
              <w:rPr>
                <w:rFonts w:hint="eastAsia" w:ascii="宋体" w:hAnsi="宋体" w:cs="宋体"/>
                <w:color w:val="000000"/>
                <w:kern w:val="0"/>
                <w:sz w:val="24"/>
              </w:rPr>
              <w:t>机电及金属结构设备制造监理</w:t>
            </w:r>
            <w:r>
              <w:rPr>
                <w:rFonts w:hint="eastAsia" w:ascii="宋体" w:hAnsi="宋体" w:cs="宋体"/>
                <w:color w:val="000000"/>
                <w:kern w:val="0"/>
                <w:sz w:val="24"/>
                <w:lang w:eastAsia="zh-CN"/>
              </w:rPr>
              <w:t>乙级资质</w:t>
            </w:r>
          </w:p>
        </w:tc>
        <w:tc>
          <w:tcPr>
            <w:tcW w:w="1383" w:type="pct"/>
            <w:tcBorders>
              <w:tl2br w:val="nil"/>
              <w:tr2bl w:val="nil"/>
            </w:tcBorders>
            <w:shd w:val="clear" w:color="auto" w:fill="auto"/>
            <w:vAlign w:val="center"/>
          </w:tcPr>
          <w:p>
            <w:pPr>
              <w:spacing w:line="720" w:lineRule="auto"/>
              <w:jc w:val="center"/>
              <w:rPr>
                <w:rFonts w:ascii="宋体" w:hAnsi="宋体" w:cs="宋体"/>
                <w:color w:val="000000"/>
                <w:kern w:val="0"/>
                <w:sz w:val="24"/>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7" w:type="pct"/>
            <w:vMerge w:val="continue"/>
            <w:tcBorders>
              <w:tl2br w:val="nil"/>
              <w:tr2bl w:val="nil"/>
            </w:tcBorders>
            <w:shd w:val="clear" w:color="000000" w:fill="auto"/>
            <w:vAlign w:val="center"/>
          </w:tcPr>
          <w:p>
            <w:pPr>
              <w:spacing w:line="480" w:lineRule="auto"/>
              <w:jc w:val="center"/>
              <w:rPr>
                <w:rFonts w:ascii="宋体" w:hAnsi="宋体" w:cs="宋体"/>
                <w:color w:val="000000"/>
                <w:kern w:val="0"/>
                <w:sz w:val="24"/>
              </w:rPr>
            </w:pPr>
          </w:p>
        </w:tc>
        <w:tc>
          <w:tcPr>
            <w:tcW w:w="2959" w:type="pct"/>
            <w:tcBorders>
              <w:tl2br w:val="nil"/>
              <w:tr2bl w:val="nil"/>
            </w:tcBorders>
            <w:shd w:val="clear" w:color="auto" w:fill="auto"/>
            <w:vAlign w:val="center"/>
          </w:tcPr>
          <w:p>
            <w:pPr>
              <w:spacing w:line="720" w:lineRule="auto"/>
              <w:rPr>
                <w:rFonts w:ascii="宋体" w:hAnsi="宋体" w:cs="宋体"/>
                <w:color w:val="000000"/>
                <w:kern w:val="0"/>
                <w:sz w:val="24"/>
              </w:rPr>
            </w:pPr>
            <w:r>
              <w:rPr>
                <w:rFonts w:hint="eastAsia" w:ascii="宋体" w:hAnsi="宋体" w:cs="宋体"/>
                <w:color w:val="000000"/>
                <w:kern w:val="0"/>
                <w:sz w:val="24"/>
              </w:rPr>
              <w:t>水利工程建设环境保护监理</w:t>
            </w:r>
            <w:r>
              <w:rPr>
                <w:rFonts w:hint="eastAsia" w:ascii="宋体" w:hAnsi="宋体" w:cs="宋体"/>
                <w:color w:val="000000"/>
                <w:kern w:val="0"/>
                <w:sz w:val="24"/>
                <w:lang w:eastAsia="zh-CN"/>
              </w:rPr>
              <w:t>资质</w:t>
            </w:r>
          </w:p>
        </w:tc>
        <w:tc>
          <w:tcPr>
            <w:tcW w:w="1383" w:type="pct"/>
            <w:tcBorders>
              <w:tl2br w:val="nil"/>
              <w:tr2bl w:val="nil"/>
            </w:tcBorders>
            <w:shd w:val="clear" w:color="auto" w:fill="auto"/>
            <w:vAlign w:val="center"/>
          </w:tcPr>
          <w:p>
            <w:pPr>
              <w:spacing w:line="720" w:lineRule="auto"/>
              <w:jc w:val="center"/>
              <w:rPr>
                <w:rFonts w:ascii="宋体" w:hAnsi="宋体" w:eastAsia="仿宋_GB2312" w:cs="宋体"/>
                <w:color w:val="000000"/>
                <w:kern w:val="0"/>
                <w:sz w:val="24"/>
                <w:szCs w:val="24"/>
                <w:lang w:val="en-US" w:eastAsia="zh-CN" w:bidi="ar-SA"/>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57" w:type="pct"/>
            <w:vMerge w:val="restart"/>
            <w:tcBorders>
              <w:tl2br w:val="nil"/>
              <w:tr2bl w:val="nil"/>
            </w:tcBorders>
            <w:shd w:val="clear" w:color="000000" w:fill="auto"/>
            <w:vAlign w:val="center"/>
          </w:tcPr>
          <w:p>
            <w:pPr>
              <w:spacing w:line="480" w:lineRule="auto"/>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增加</w:t>
            </w:r>
          </w:p>
          <w:p>
            <w:pPr>
              <w:spacing w:line="480" w:lineRule="auto"/>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专业</w:t>
            </w:r>
          </w:p>
          <w:p>
            <w:pPr>
              <w:spacing w:line="480" w:lineRule="auto"/>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申请</w:t>
            </w:r>
          </w:p>
          <w:p>
            <w:pPr>
              <w:spacing w:line="480" w:lineRule="auto"/>
              <w:jc w:val="center"/>
              <w:rPr>
                <w:rFonts w:ascii="宋体" w:hAnsi="宋体" w:cs="宋体"/>
                <w:color w:val="000000"/>
                <w:kern w:val="0"/>
                <w:sz w:val="24"/>
              </w:rPr>
            </w:pPr>
          </w:p>
        </w:tc>
        <w:tc>
          <w:tcPr>
            <w:tcW w:w="2959" w:type="pct"/>
            <w:tcBorders>
              <w:tl2br w:val="nil"/>
              <w:tr2bl w:val="nil"/>
            </w:tcBorders>
            <w:shd w:val="clear" w:color="auto" w:fill="auto"/>
            <w:vAlign w:val="center"/>
          </w:tcPr>
          <w:p>
            <w:pPr>
              <w:spacing w:line="720" w:lineRule="auto"/>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水利工程施工监理</w:t>
            </w:r>
            <w:r>
              <w:rPr>
                <w:rFonts w:hint="eastAsia" w:ascii="宋体" w:hAnsi="宋体" w:cs="宋体"/>
                <w:color w:val="000000"/>
                <w:kern w:val="0"/>
                <w:sz w:val="24"/>
                <w:lang w:eastAsia="zh-CN"/>
              </w:rPr>
              <w:t>乙级资质</w:t>
            </w:r>
          </w:p>
        </w:tc>
        <w:tc>
          <w:tcPr>
            <w:tcW w:w="1383" w:type="pct"/>
            <w:tcBorders>
              <w:tl2br w:val="nil"/>
              <w:tr2bl w:val="nil"/>
            </w:tcBorders>
            <w:shd w:val="clear" w:color="auto" w:fill="auto"/>
            <w:vAlign w:val="center"/>
          </w:tcPr>
          <w:p>
            <w:pPr>
              <w:spacing w:line="720" w:lineRule="auto"/>
              <w:jc w:val="center"/>
              <w:rPr>
                <w:rFonts w:ascii="宋体" w:hAnsi="宋体" w:eastAsia="仿宋_GB2312" w:cs="宋体"/>
                <w:color w:val="000000"/>
                <w:kern w:val="0"/>
                <w:sz w:val="24"/>
                <w:szCs w:val="24"/>
                <w:lang w:val="en-US" w:eastAsia="zh-CN" w:bidi="ar-SA"/>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57" w:type="pct"/>
            <w:vMerge w:val="continue"/>
            <w:tcBorders>
              <w:tl2br w:val="nil"/>
              <w:tr2bl w:val="nil"/>
            </w:tcBorders>
            <w:shd w:val="clear" w:color="000000" w:fill="auto"/>
            <w:vAlign w:val="center"/>
          </w:tcPr>
          <w:p>
            <w:pPr>
              <w:spacing w:line="480" w:lineRule="auto"/>
              <w:jc w:val="center"/>
            </w:pPr>
          </w:p>
        </w:tc>
        <w:tc>
          <w:tcPr>
            <w:tcW w:w="2959" w:type="pct"/>
            <w:tcBorders>
              <w:tl2br w:val="nil"/>
              <w:tr2bl w:val="nil"/>
            </w:tcBorders>
            <w:shd w:val="clear" w:color="auto" w:fill="auto"/>
            <w:vAlign w:val="center"/>
          </w:tcPr>
          <w:p>
            <w:pPr>
              <w:spacing w:line="720" w:lineRule="auto"/>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水土保持工程施工监理</w:t>
            </w:r>
            <w:r>
              <w:rPr>
                <w:rFonts w:hint="eastAsia" w:ascii="宋体" w:hAnsi="宋体" w:cs="宋体"/>
                <w:color w:val="000000"/>
                <w:kern w:val="0"/>
                <w:sz w:val="24"/>
                <w:lang w:eastAsia="zh-CN"/>
              </w:rPr>
              <w:t>乙级资质</w:t>
            </w:r>
          </w:p>
        </w:tc>
        <w:tc>
          <w:tcPr>
            <w:tcW w:w="1383" w:type="pct"/>
            <w:tcBorders>
              <w:tl2br w:val="nil"/>
              <w:tr2bl w:val="nil"/>
            </w:tcBorders>
            <w:shd w:val="clear" w:color="auto" w:fill="auto"/>
            <w:vAlign w:val="center"/>
          </w:tcPr>
          <w:p>
            <w:pPr>
              <w:spacing w:line="720" w:lineRule="auto"/>
              <w:jc w:val="center"/>
              <w:rPr>
                <w:rFonts w:hint="eastAsia" w:ascii="宋体" w:hAnsi="宋体" w:eastAsia="仿宋_GB2312" w:cs="宋体"/>
                <w:color w:val="000000"/>
                <w:kern w:val="0"/>
                <w:sz w:val="24"/>
                <w:szCs w:val="24"/>
                <w:lang w:val="en-US" w:eastAsia="zh-CN" w:bidi="ar-SA"/>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57" w:type="pct"/>
            <w:vMerge w:val="continue"/>
            <w:tcBorders>
              <w:tl2br w:val="nil"/>
              <w:tr2bl w:val="nil"/>
            </w:tcBorders>
            <w:shd w:val="clear" w:color="000000" w:fill="auto"/>
            <w:vAlign w:val="center"/>
          </w:tcPr>
          <w:p>
            <w:pPr>
              <w:spacing w:line="480" w:lineRule="auto"/>
              <w:jc w:val="center"/>
              <w:rPr>
                <w:rFonts w:hint="eastAsia" w:ascii="宋体" w:hAnsi="宋体" w:cs="宋体"/>
                <w:color w:val="000000"/>
                <w:kern w:val="0"/>
                <w:sz w:val="24"/>
                <w:lang w:eastAsia="zh-CN"/>
              </w:rPr>
            </w:pPr>
          </w:p>
        </w:tc>
        <w:tc>
          <w:tcPr>
            <w:tcW w:w="2959" w:type="pct"/>
            <w:tcBorders>
              <w:tl2br w:val="nil"/>
              <w:tr2bl w:val="nil"/>
            </w:tcBorders>
            <w:shd w:val="clear" w:color="auto" w:fill="auto"/>
            <w:vAlign w:val="center"/>
          </w:tcPr>
          <w:p>
            <w:pPr>
              <w:spacing w:line="720" w:lineRule="auto"/>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机电及金属结构设备制造监理</w:t>
            </w:r>
            <w:r>
              <w:rPr>
                <w:rFonts w:hint="eastAsia" w:ascii="宋体" w:hAnsi="宋体" w:cs="宋体"/>
                <w:color w:val="000000"/>
                <w:kern w:val="0"/>
                <w:sz w:val="24"/>
                <w:lang w:eastAsia="zh-CN"/>
              </w:rPr>
              <w:t>乙级资质</w:t>
            </w:r>
          </w:p>
        </w:tc>
        <w:tc>
          <w:tcPr>
            <w:tcW w:w="1383" w:type="pct"/>
            <w:tcBorders>
              <w:tl2br w:val="nil"/>
              <w:tr2bl w:val="nil"/>
            </w:tcBorders>
            <w:shd w:val="clear" w:color="auto" w:fill="auto"/>
            <w:vAlign w:val="center"/>
          </w:tcPr>
          <w:p>
            <w:pPr>
              <w:spacing w:line="720" w:lineRule="auto"/>
              <w:jc w:val="center"/>
              <w:rPr>
                <w:rFonts w:hint="eastAsia" w:ascii="宋体" w:hAnsi="宋体" w:eastAsia="仿宋_GB2312" w:cs="宋体"/>
                <w:color w:val="000000"/>
                <w:kern w:val="0"/>
                <w:sz w:val="24"/>
                <w:szCs w:val="24"/>
                <w:lang w:val="en-US" w:eastAsia="zh-CN" w:bidi="ar-SA"/>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57" w:type="pct"/>
            <w:vMerge w:val="continue"/>
            <w:tcBorders>
              <w:tl2br w:val="nil"/>
              <w:tr2bl w:val="nil"/>
            </w:tcBorders>
            <w:shd w:val="clear" w:color="000000" w:fill="auto"/>
            <w:vAlign w:val="center"/>
          </w:tcPr>
          <w:p>
            <w:pPr>
              <w:spacing w:line="480" w:lineRule="auto"/>
              <w:jc w:val="center"/>
              <w:rPr>
                <w:rFonts w:hint="eastAsia" w:ascii="宋体" w:hAnsi="宋体" w:cs="宋体"/>
                <w:color w:val="000000"/>
                <w:kern w:val="0"/>
                <w:sz w:val="24"/>
                <w:lang w:eastAsia="zh-CN"/>
              </w:rPr>
            </w:pPr>
          </w:p>
        </w:tc>
        <w:tc>
          <w:tcPr>
            <w:tcW w:w="2959" w:type="pct"/>
            <w:tcBorders>
              <w:tl2br w:val="nil"/>
              <w:tr2bl w:val="nil"/>
            </w:tcBorders>
            <w:shd w:val="clear" w:color="auto" w:fill="auto"/>
            <w:vAlign w:val="center"/>
          </w:tcPr>
          <w:p>
            <w:pPr>
              <w:spacing w:line="720" w:lineRule="auto"/>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水利工程建设环境保护监理</w:t>
            </w:r>
            <w:r>
              <w:rPr>
                <w:rFonts w:hint="eastAsia" w:ascii="宋体" w:hAnsi="宋体" w:cs="宋体"/>
                <w:color w:val="000000"/>
                <w:kern w:val="0"/>
                <w:sz w:val="24"/>
                <w:lang w:eastAsia="zh-CN"/>
              </w:rPr>
              <w:t>资质</w:t>
            </w:r>
          </w:p>
        </w:tc>
        <w:tc>
          <w:tcPr>
            <w:tcW w:w="1383" w:type="pct"/>
            <w:tcBorders>
              <w:tl2br w:val="nil"/>
              <w:tr2bl w:val="nil"/>
            </w:tcBorders>
            <w:shd w:val="clear" w:color="auto" w:fill="auto"/>
            <w:vAlign w:val="center"/>
          </w:tcPr>
          <w:p>
            <w:pPr>
              <w:spacing w:line="720" w:lineRule="auto"/>
              <w:jc w:val="center"/>
              <w:rPr>
                <w:rFonts w:hint="eastAsia" w:ascii="宋体" w:hAnsi="宋体" w:eastAsia="仿宋_GB2312" w:cs="宋体"/>
                <w:color w:val="000000"/>
                <w:kern w:val="0"/>
                <w:sz w:val="24"/>
                <w:szCs w:val="24"/>
                <w:lang w:val="en-US" w:eastAsia="zh-CN" w:bidi="ar-SA"/>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57" w:type="pct"/>
            <w:vMerge w:val="restart"/>
            <w:tcBorders>
              <w:tl2br w:val="nil"/>
              <w:tr2bl w:val="nil"/>
            </w:tcBorders>
            <w:shd w:val="clear" w:color="000000" w:fill="auto"/>
            <w:vAlign w:val="center"/>
          </w:tcPr>
          <w:p>
            <w:pPr>
              <w:spacing w:line="480" w:lineRule="auto"/>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延续</w:t>
            </w:r>
          </w:p>
          <w:p>
            <w:pPr>
              <w:spacing w:line="480" w:lineRule="auto"/>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资质</w:t>
            </w:r>
          </w:p>
          <w:p>
            <w:pPr>
              <w:spacing w:line="480" w:lineRule="auto"/>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等级</w:t>
            </w:r>
          </w:p>
          <w:p>
            <w:pPr>
              <w:spacing w:line="480" w:lineRule="auto"/>
              <w:jc w:val="center"/>
              <w:rPr>
                <w:rFonts w:ascii="宋体" w:hAnsi="宋体" w:cs="宋体"/>
                <w:color w:val="000000"/>
                <w:kern w:val="0"/>
                <w:sz w:val="24"/>
              </w:rPr>
            </w:pPr>
            <w:r>
              <w:rPr>
                <w:rFonts w:hint="eastAsia" w:ascii="宋体" w:hAnsi="宋体" w:cs="宋体"/>
                <w:color w:val="000000"/>
                <w:kern w:val="0"/>
                <w:sz w:val="24"/>
                <w:lang w:eastAsia="zh-CN"/>
              </w:rPr>
              <w:t>申请</w:t>
            </w:r>
          </w:p>
        </w:tc>
        <w:tc>
          <w:tcPr>
            <w:tcW w:w="2959" w:type="pct"/>
            <w:tcBorders>
              <w:tl2br w:val="nil"/>
              <w:tr2bl w:val="nil"/>
            </w:tcBorders>
            <w:shd w:val="clear" w:color="auto" w:fill="auto"/>
            <w:vAlign w:val="center"/>
          </w:tcPr>
          <w:p>
            <w:pPr>
              <w:spacing w:line="720" w:lineRule="auto"/>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水利工程施工监理</w:t>
            </w:r>
            <w:r>
              <w:rPr>
                <w:rFonts w:hint="eastAsia" w:ascii="宋体" w:hAnsi="宋体" w:cs="宋体"/>
                <w:color w:val="000000"/>
                <w:kern w:val="0"/>
                <w:sz w:val="24"/>
                <w:lang w:eastAsia="zh-CN"/>
              </w:rPr>
              <w:t>乙级资质</w:t>
            </w:r>
          </w:p>
        </w:tc>
        <w:tc>
          <w:tcPr>
            <w:tcW w:w="1383" w:type="pct"/>
            <w:tcBorders>
              <w:tl2br w:val="nil"/>
              <w:tr2bl w:val="nil"/>
            </w:tcBorders>
            <w:shd w:val="clear" w:color="auto" w:fill="auto"/>
            <w:vAlign w:val="center"/>
          </w:tcPr>
          <w:p>
            <w:pPr>
              <w:spacing w:line="720" w:lineRule="auto"/>
              <w:jc w:val="center"/>
              <w:rPr>
                <w:rFonts w:hint="eastAsia" w:ascii="宋体" w:hAnsi="宋体" w:eastAsia="仿宋_GB2312" w:cs="宋体"/>
                <w:color w:val="000000"/>
                <w:kern w:val="0"/>
                <w:sz w:val="24"/>
                <w:szCs w:val="24"/>
                <w:lang w:val="en-US" w:eastAsia="zh-CN" w:bidi="ar-SA"/>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57" w:type="pct"/>
            <w:vMerge w:val="continue"/>
            <w:tcBorders>
              <w:tl2br w:val="nil"/>
              <w:tr2bl w:val="nil"/>
            </w:tcBorders>
            <w:shd w:val="clear" w:color="000000" w:fill="auto"/>
            <w:vAlign w:val="center"/>
          </w:tcPr>
          <w:p>
            <w:pPr>
              <w:spacing w:line="480" w:lineRule="auto"/>
              <w:jc w:val="center"/>
            </w:pPr>
          </w:p>
        </w:tc>
        <w:tc>
          <w:tcPr>
            <w:tcW w:w="2959" w:type="pct"/>
            <w:tcBorders>
              <w:tl2br w:val="nil"/>
              <w:tr2bl w:val="nil"/>
            </w:tcBorders>
            <w:shd w:val="clear" w:color="auto" w:fill="auto"/>
            <w:vAlign w:val="center"/>
          </w:tcPr>
          <w:p>
            <w:pPr>
              <w:spacing w:line="720" w:lineRule="auto"/>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水土保持工程施工监理</w:t>
            </w:r>
            <w:r>
              <w:rPr>
                <w:rFonts w:hint="eastAsia" w:ascii="宋体" w:hAnsi="宋体" w:cs="宋体"/>
                <w:color w:val="000000"/>
                <w:kern w:val="0"/>
                <w:sz w:val="24"/>
                <w:lang w:eastAsia="zh-CN"/>
              </w:rPr>
              <w:t>乙级资质</w:t>
            </w:r>
          </w:p>
        </w:tc>
        <w:tc>
          <w:tcPr>
            <w:tcW w:w="1383" w:type="pct"/>
            <w:tcBorders>
              <w:tl2br w:val="nil"/>
              <w:tr2bl w:val="nil"/>
            </w:tcBorders>
            <w:shd w:val="clear" w:color="auto" w:fill="auto"/>
            <w:vAlign w:val="center"/>
          </w:tcPr>
          <w:p>
            <w:pPr>
              <w:spacing w:line="720" w:lineRule="auto"/>
              <w:jc w:val="center"/>
              <w:rPr>
                <w:rFonts w:hint="eastAsia" w:ascii="宋体" w:hAnsi="宋体" w:eastAsia="仿宋_GB2312" w:cs="宋体"/>
                <w:color w:val="000000"/>
                <w:kern w:val="0"/>
                <w:sz w:val="24"/>
                <w:szCs w:val="24"/>
                <w:lang w:val="en-US" w:eastAsia="zh-CN" w:bidi="ar-SA"/>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57" w:type="pct"/>
            <w:vMerge w:val="continue"/>
            <w:tcBorders>
              <w:tl2br w:val="nil"/>
              <w:tr2bl w:val="nil"/>
            </w:tcBorders>
            <w:shd w:val="clear" w:color="000000" w:fill="auto"/>
            <w:vAlign w:val="center"/>
          </w:tcPr>
          <w:p>
            <w:pPr>
              <w:spacing w:line="480" w:lineRule="auto"/>
              <w:jc w:val="center"/>
              <w:rPr>
                <w:rFonts w:hint="eastAsia" w:ascii="宋体" w:hAnsi="宋体" w:cs="宋体"/>
                <w:color w:val="000000"/>
                <w:kern w:val="0"/>
                <w:sz w:val="24"/>
                <w:lang w:eastAsia="zh-CN"/>
              </w:rPr>
            </w:pPr>
          </w:p>
        </w:tc>
        <w:tc>
          <w:tcPr>
            <w:tcW w:w="2959" w:type="pct"/>
            <w:tcBorders>
              <w:tl2br w:val="nil"/>
              <w:tr2bl w:val="nil"/>
            </w:tcBorders>
            <w:shd w:val="clear" w:color="auto" w:fill="auto"/>
            <w:vAlign w:val="center"/>
          </w:tcPr>
          <w:p>
            <w:pPr>
              <w:spacing w:line="720" w:lineRule="auto"/>
              <w:rPr>
                <w:rFonts w:hint="eastAsia" w:ascii="宋体" w:hAnsi="宋体" w:eastAsia="仿宋_GB2312" w:cs="宋体"/>
                <w:color w:val="000000"/>
                <w:kern w:val="0"/>
                <w:sz w:val="24"/>
                <w:szCs w:val="24"/>
                <w:lang w:val="en-US" w:eastAsia="zh-CN" w:bidi="ar-SA"/>
              </w:rPr>
            </w:pPr>
            <w:r>
              <w:rPr>
                <w:rFonts w:hint="eastAsia" w:ascii="宋体" w:hAnsi="宋体" w:cs="宋体"/>
                <w:color w:val="000000"/>
                <w:kern w:val="0"/>
                <w:sz w:val="24"/>
              </w:rPr>
              <w:t>机电及金属结构设备制造监理</w:t>
            </w:r>
            <w:r>
              <w:rPr>
                <w:rFonts w:hint="eastAsia" w:ascii="宋体" w:hAnsi="宋体" w:cs="宋体"/>
                <w:color w:val="000000"/>
                <w:kern w:val="0"/>
                <w:sz w:val="24"/>
                <w:lang w:eastAsia="zh-CN"/>
              </w:rPr>
              <w:t>乙级资质</w:t>
            </w:r>
          </w:p>
        </w:tc>
        <w:tc>
          <w:tcPr>
            <w:tcW w:w="1383" w:type="pct"/>
            <w:tcBorders>
              <w:tl2br w:val="nil"/>
              <w:tr2bl w:val="nil"/>
            </w:tcBorders>
            <w:shd w:val="clear" w:color="auto" w:fill="auto"/>
            <w:vAlign w:val="center"/>
          </w:tcPr>
          <w:p>
            <w:pPr>
              <w:spacing w:line="720" w:lineRule="auto"/>
              <w:jc w:val="center"/>
              <w:rPr>
                <w:rFonts w:hint="eastAsia" w:ascii="宋体" w:hAnsi="宋体" w:eastAsia="仿宋_GB2312" w:cs="宋体"/>
                <w:color w:val="000000"/>
                <w:kern w:val="0"/>
                <w:sz w:val="24"/>
                <w:szCs w:val="24"/>
                <w:lang w:val="en-US" w:eastAsia="zh-CN" w:bidi="ar-SA"/>
              </w:rPr>
            </w:pPr>
            <w:r>
              <w:rPr>
                <w:rFonts w:ascii="宋体" w:hAnsi="宋体" w:cs="宋体"/>
                <w:color w:val="000000"/>
                <w:kern w:val="0"/>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57" w:type="pct"/>
            <w:vMerge w:val="continue"/>
            <w:tcBorders>
              <w:tl2br w:val="nil"/>
              <w:tr2bl w:val="nil"/>
            </w:tcBorders>
            <w:shd w:val="clear" w:color="000000" w:fill="auto"/>
            <w:vAlign w:val="center"/>
          </w:tcPr>
          <w:p>
            <w:pPr>
              <w:spacing w:line="480" w:lineRule="auto"/>
              <w:jc w:val="center"/>
              <w:rPr>
                <w:rFonts w:hint="eastAsia" w:ascii="宋体" w:hAnsi="宋体" w:cs="宋体"/>
                <w:color w:val="000000"/>
                <w:kern w:val="0"/>
                <w:sz w:val="24"/>
                <w:lang w:eastAsia="zh-CN"/>
              </w:rPr>
            </w:pPr>
          </w:p>
        </w:tc>
        <w:tc>
          <w:tcPr>
            <w:tcW w:w="2959" w:type="pct"/>
            <w:tcBorders>
              <w:tl2br w:val="nil"/>
              <w:tr2bl w:val="nil"/>
            </w:tcBorders>
            <w:shd w:val="clear" w:color="auto" w:fill="auto"/>
            <w:vAlign w:val="center"/>
          </w:tcPr>
          <w:p>
            <w:pPr>
              <w:spacing w:line="720" w:lineRule="auto"/>
              <w:rPr>
                <w:rFonts w:hint="eastAsia" w:ascii="宋体" w:hAnsi="宋体" w:cs="宋体"/>
                <w:color w:val="000000"/>
                <w:kern w:val="0"/>
                <w:sz w:val="24"/>
              </w:rPr>
            </w:pPr>
            <w:r>
              <w:rPr>
                <w:rFonts w:hint="eastAsia" w:ascii="宋体" w:hAnsi="宋体" w:cs="宋体"/>
                <w:color w:val="000000"/>
                <w:kern w:val="0"/>
                <w:sz w:val="24"/>
              </w:rPr>
              <w:t>水利工程建设环境保护监理</w:t>
            </w:r>
            <w:r>
              <w:rPr>
                <w:rFonts w:hint="eastAsia" w:ascii="宋体" w:hAnsi="宋体" w:cs="宋体"/>
                <w:color w:val="000000"/>
                <w:kern w:val="0"/>
                <w:sz w:val="24"/>
                <w:lang w:eastAsia="zh-CN"/>
              </w:rPr>
              <w:t>资质</w:t>
            </w:r>
          </w:p>
        </w:tc>
        <w:tc>
          <w:tcPr>
            <w:tcW w:w="1383" w:type="pct"/>
            <w:tcBorders>
              <w:tl2br w:val="nil"/>
              <w:tr2bl w:val="nil"/>
            </w:tcBorders>
            <w:shd w:val="clear" w:color="auto" w:fill="auto"/>
            <w:vAlign w:val="center"/>
          </w:tcPr>
          <w:p>
            <w:pPr>
              <w:spacing w:line="720" w:lineRule="auto"/>
              <w:jc w:val="center"/>
              <w:rPr>
                <w:rFonts w:ascii="宋体" w:hAnsi="宋体" w:cs="宋体"/>
                <w:color w:val="000000"/>
                <w:kern w:val="0"/>
                <w:sz w:val="24"/>
              </w:rPr>
            </w:pPr>
            <w:r>
              <w:rPr>
                <w:rFonts w:ascii="宋体" w:hAnsi="宋体" w:cs="宋体"/>
                <w:color w:val="000000"/>
                <w:kern w:val="0"/>
                <w:sz w:val="24"/>
              </w:rPr>
              <w:sym w:font="Wingdings" w:char="00A8"/>
            </w:r>
          </w:p>
        </w:tc>
      </w:tr>
    </w:tbl>
    <w:p>
      <w:pPr>
        <w:rPr>
          <w:rFonts w:hint="eastAsia" w:ascii="宋体" w:hAnsi="宋体"/>
          <w:bCs/>
          <w:sz w:val="24"/>
        </w:rPr>
      </w:pPr>
    </w:p>
    <w:p>
      <w:pPr>
        <w:spacing w:after="156" w:afterLines="50"/>
        <w:jc w:val="center"/>
        <w:outlineLvl w:val="0"/>
        <w:rPr>
          <w:rFonts w:ascii="宋体" w:hAnsi="宋体"/>
          <w:b/>
          <w:bCs/>
          <w:sz w:val="28"/>
          <w:szCs w:val="28"/>
        </w:rPr>
      </w:pPr>
      <w:r>
        <w:rPr>
          <w:rFonts w:hint="eastAsia" w:ascii="楷体_GB2312" w:hAnsi="宋体" w:eastAsia="楷体_GB2312"/>
          <w:b/>
          <w:bCs/>
          <w:sz w:val="32"/>
          <w:lang w:eastAsia="zh-CN"/>
        </w:rPr>
        <w:t>四</w:t>
      </w:r>
      <w:r>
        <w:rPr>
          <w:rFonts w:hint="eastAsia" w:ascii="楷体_GB2312" w:hAnsi="宋体" w:eastAsia="楷体_GB2312"/>
          <w:b/>
          <w:bCs/>
          <w:sz w:val="32"/>
        </w:rPr>
        <w:t>、技术负责人基本情况</w:t>
      </w:r>
    </w:p>
    <w:tbl>
      <w:tblPr>
        <w:tblStyle w:val="58"/>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4"/>
        <w:gridCol w:w="37"/>
        <w:gridCol w:w="829"/>
        <w:gridCol w:w="975"/>
        <w:gridCol w:w="323"/>
        <w:gridCol w:w="631"/>
        <w:gridCol w:w="1496"/>
        <w:gridCol w:w="20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sz w:val="24"/>
                <w:lang w:bidi="ar"/>
              </w:rPr>
              <w:t>姓名</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p>
        </w:tc>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sz w:val="24"/>
                <w:lang w:bidi="ar"/>
              </w:rPr>
              <w:t>年龄</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p>
        </w:tc>
        <w:tc>
          <w:tcPr>
            <w:tcW w:w="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sz w:val="24"/>
                <w:lang w:bidi="ar"/>
              </w:rPr>
              <w:t>性别</w:t>
            </w:r>
          </w:p>
        </w:tc>
        <w:tc>
          <w:tcPr>
            <w:tcW w:w="1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p>
        </w:tc>
        <w:tc>
          <w:tcPr>
            <w:tcW w:w="1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sz w:val="24"/>
                <w:lang w:eastAsia="zh-CN"/>
              </w:rPr>
            </w:pPr>
            <w:r>
              <w:rPr>
                <w:rFonts w:hint="eastAsia" w:ascii="仿宋_GB2312" w:hAnsi="宋体" w:cs="仿宋_GB2312"/>
                <w:sz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sz w:val="24"/>
                <w:lang w:bidi="ar"/>
              </w:rPr>
              <w:t>民族</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p>
        </w:tc>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sz w:val="24"/>
                <w:lang w:eastAsia="zh-CN" w:bidi="ar"/>
              </w:rPr>
            </w:pPr>
            <w:r>
              <w:rPr>
                <w:rFonts w:hint="eastAsia" w:ascii="仿宋_GB2312" w:hAnsi="宋体" w:eastAsia="仿宋_GB2312" w:cs="仿宋_GB2312"/>
                <w:sz w:val="24"/>
                <w:lang w:eastAsia="zh-CN" w:bidi="ar"/>
              </w:rPr>
              <w:t>身份</w:t>
            </w:r>
          </w:p>
          <w:p>
            <w:pPr>
              <w:jc w:val="center"/>
              <w:rPr>
                <w:rFonts w:hint="eastAsia" w:ascii="仿宋_GB2312" w:hAnsi="宋体" w:eastAsia="仿宋_GB2312" w:cs="仿宋_GB2312"/>
                <w:sz w:val="24"/>
                <w:lang w:bidi="ar"/>
              </w:rPr>
            </w:pPr>
            <w:r>
              <w:rPr>
                <w:rFonts w:hint="eastAsia" w:ascii="仿宋_GB2312" w:hAnsi="宋体" w:eastAsia="仿宋_GB2312" w:cs="仿宋_GB2312"/>
                <w:sz w:val="24"/>
                <w:lang w:eastAsia="zh-CN" w:bidi="ar"/>
              </w:rPr>
              <w:t>证号</w:t>
            </w:r>
          </w:p>
        </w:tc>
        <w:tc>
          <w:tcPr>
            <w:tcW w:w="36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p>
        </w:tc>
        <w:tc>
          <w:tcPr>
            <w:tcW w:w="1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sz w:val="24"/>
                <w:lang w:eastAsia="zh-CN"/>
              </w:rPr>
            </w:pPr>
            <w:r>
              <w:rPr>
                <w:rFonts w:hint="eastAsia" w:ascii="仿宋_GB2312" w:hAnsi="宋体" w:cs="仿宋_GB2312"/>
                <w:sz w:val="24"/>
                <w:lang w:eastAsia="zh-CN"/>
              </w:rPr>
              <w:t>学历</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p>
        </w:tc>
        <w:tc>
          <w:tcPr>
            <w:tcW w:w="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sz w:val="24"/>
                <w:lang w:bidi="ar"/>
              </w:rPr>
            </w:pPr>
            <w:r>
              <w:rPr>
                <w:rFonts w:hint="eastAsia" w:ascii="仿宋_GB2312" w:hAnsi="宋体" w:eastAsia="仿宋_GB2312" w:cs="仿宋_GB2312"/>
                <w:sz w:val="24"/>
                <w:lang w:eastAsia="zh-CN" w:bidi="ar"/>
              </w:rPr>
              <w:t>专业</w:t>
            </w:r>
          </w:p>
        </w:tc>
        <w:tc>
          <w:tcPr>
            <w:tcW w:w="36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p>
        </w:tc>
        <w:tc>
          <w:tcPr>
            <w:tcW w:w="1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9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r>
              <w:rPr>
                <w:rFonts w:hint="eastAsia" w:ascii="宋体" w:hAnsi="宋体" w:cs="宋体"/>
                <w:color w:val="000000"/>
                <w:kern w:val="0"/>
                <w:sz w:val="24"/>
              </w:rPr>
              <w:t>监理工程师</w:t>
            </w:r>
            <w:r>
              <w:rPr>
                <w:rFonts w:hint="eastAsia" w:ascii="宋体" w:hAnsi="宋体" w:cs="宋体"/>
                <w:color w:val="000000"/>
                <w:kern w:val="0"/>
                <w:sz w:val="24"/>
                <w:lang w:eastAsia="zh-CN"/>
              </w:rPr>
              <w:t>（水利工程）注册</w:t>
            </w:r>
            <w:r>
              <w:rPr>
                <w:rFonts w:hint="eastAsia" w:ascii="宋体" w:hAnsi="宋体" w:cs="宋体"/>
                <w:color w:val="000000"/>
                <w:kern w:val="0"/>
                <w:sz w:val="24"/>
              </w:rPr>
              <w:t>证书编号</w:t>
            </w:r>
          </w:p>
        </w:tc>
        <w:tc>
          <w:tcPr>
            <w:tcW w:w="36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p>
        </w:tc>
        <w:tc>
          <w:tcPr>
            <w:tcW w:w="19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trPr>
        <w:tc>
          <w:tcPr>
            <w:tcW w:w="29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r>
              <w:rPr>
                <w:rFonts w:hint="eastAsia" w:ascii="仿宋_GB2312" w:hAnsi="宋体" w:cs="仿宋_GB2312"/>
                <w:sz w:val="24"/>
                <w:lang w:eastAsia="zh-CN" w:bidi="ar"/>
              </w:rPr>
              <w:t>注册专业</w:t>
            </w:r>
          </w:p>
        </w:tc>
        <w:tc>
          <w:tcPr>
            <w:tcW w:w="55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宋体" w:cs="仿宋_GB2312"/>
                <w:sz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2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宋体" w:eastAsia="仿宋_GB2312" w:cs="仿宋_GB2312"/>
                <w:sz w:val="24"/>
                <w:lang w:bidi="ar"/>
              </w:rPr>
            </w:pPr>
            <w:r>
              <w:rPr>
                <w:rFonts w:hint="eastAsia" w:ascii="仿宋_GB2312" w:hAnsi="宋体" w:eastAsia="仿宋_GB2312" w:cs="仿宋_GB2312"/>
                <w:sz w:val="24"/>
                <w:lang w:bidi="ar"/>
              </w:rPr>
              <w:t>技术职称</w:t>
            </w:r>
          </w:p>
        </w:tc>
        <w:tc>
          <w:tcPr>
            <w:tcW w:w="2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宋体" w:eastAsia="仿宋_GB2312" w:cs="仿宋_GB2312"/>
                <w:sz w:val="24"/>
                <w:lang w:bidi="ar"/>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宋体" w:eastAsia="仿宋_GB2312" w:cs="仿宋_GB2312"/>
                <w:sz w:val="24"/>
                <w:lang w:bidi="ar"/>
              </w:rPr>
            </w:pPr>
            <w:r>
              <w:rPr>
                <w:rFonts w:hint="eastAsia" w:ascii="仿宋_GB2312" w:hAnsi="宋体" w:cs="仿宋_GB2312"/>
                <w:sz w:val="24"/>
                <w:lang w:eastAsia="zh-CN" w:bidi="ar"/>
              </w:rPr>
              <w:t>技术职称</w:t>
            </w:r>
            <w:r>
              <w:rPr>
                <w:rFonts w:hint="eastAsia" w:ascii="仿宋_GB2312" w:hAnsi="宋体" w:eastAsia="仿宋_GB2312" w:cs="仿宋_GB2312"/>
                <w:sz w:val="24"/>
                <w:lang w:bidi="ar"/>
              </w:rPr>
              <w:t>专业</w:t>
            </w:r>
          </w:p>
        </w:tc>
        <w:tc>
          <w:tcPr>
            <w:tcW w:w="21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宋体"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仿宋_GB2312"/>
                <w:sz w:val="24"/>
              </w:rPr>
            </w:pPr>
            <w:r>
              <w:rPr>
                <w:rFonts w:hint="eastAsia" w:ascii="仿宋_GB2312" w:hAnsi="宋体" w:cs="仿宋_GB2312"/>
                <w:sz w:val="24"/>
                <w:lang w:eastAsia="zh-CN" w:bidi="ar"/>
              </w:rPr>
              <w:t>职称</w:t>
            </w:r>
            <w:r>
              <w:rPr>
                <w:rFonts w:hint="eastAsia" w:ascii="仿宋_GB2312" w:hAnsi="宋体" w:eastAsia="仿宋_GB2312" w:cs="仿宋_GB2312"/>
                <w:sz w:val="24"/>
                <w:lang w:bidi="ar"/>
              </w:rPr>
              <w:t>证书编号</w:t>
            </w:r>
          </w:p>
        </w:tc>
        <w:tc>
          <w:tcPr>
            <w:tcW w:w="2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宋体" w:eastAsia="仿宋_GB2312" w:cs="仿宋_GB2312"/>
                <w:sz w:val="24"/>
                <w:lang w:bidi="ar"/>
              </w:rPr>
            </w:pP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宋体" w:cs="仿宋_GB2312"/>
                <w:sz w:val="24"/>
                <w:lang w:eastAsia="zh-CN" w:bidi="ar"/>
              </w:rPr>
            </w:pPr>
            <w:r>
              <w:rPr>
                <w:rFonts w:hint="eastAsia" w:ascii="仿宋_GB2312" w:hAnsi="宋体" w:cs="仿宋_GB2312"/>
                <w:sz w:val="24"/>
                <w:lang w:eastAsia="zh-CN" w:bidi="ar"/>
              </w:rPr>
              <w:t>从事工程建设</w:t>
            </w:r>
          </w:p>
          <w:p>
            <w:pPr>
              <w:jc w:val="left"/>
              <w:rPr>
                <w:rFonts w:hint="eastAsia" w:ascii="仿宋_GB2312" w:hAnsi="宋体" w:eastAsia="仿宋_GB2312" w:cs="仿宋_GB2312"/>
                <w:sz w:val="24"/>
                <w:lang w:eastAsia="zh-CN" w:bidi="ar"/>
              </w:rPr>
            </w:pPr>
            <w:r>
              <w:rPr>
                <w:rFonts w:hint="eastAsia" w:ascii="仿宋_GB2312" w:hAnsi="宋体" w:cs="仿宋_GB2312"/>
                <w:sz w:val="24"/>
                <w:lang w:eastAsia="zh-CN" w:bidi="ar"/>
              </w:rPr>
              <w:t>工作年限</w:t>
            </w:r>
          </w:p>
        </w:tc>
        <w:tc>
          <w:tcPr>
            <w:tcW w:w="21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宋体" w:eastAsia="仿宋_GB2312" w:cs="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sz w:val="24"/>
                <w:lang w:bidi="ar"/>
              </w:rPr>
              <w:t>近十年工作经历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9" w:hRule="exact"/>
        </w:trPr>
        <w:tc>
          <w:tcPr>
            <w:tcW w:w="8511" w:type="dxa"/>
            <w:gridSpan w:val="10"/>
            <w:tcBorders>
              <w:top w:val="single" w:color="auto" w:sz="4" w:space="0"/>
              <w:left w:val="single" w:color="auto" w:sz="4" w:space="0"/>
              <w:bottom w:val="single" w:color="auto" w:sz="4" w:space="0"/>
              <w:right w:val="single" w:color="auto" w:sz="4" w:space="0"/>
            </w:tcBorders>
            <w:shd w:val="clear" w:color="auto" w:fill="auto"/>
          </w:tcPr>
          <w:p>
            <w:pPr>
              <w:ind w:firstLine="1400" w:firstLineChars="500"/>
              <w:rPr>
                <w:rFonts w:hint="eastAsia" w:ascii="楷体_GB2312" w:hAnsi="宋体" w:eastAsia="楷体_GB2312"/>
                <w:sz w:val="28"/>
              </w:rPr>
            </w:pPr>
          </w:p>
          <w:p>
            <w:pPr>
              <w:ind w:firstLine="1400" w:firstLineChars="500"/>
              <w:rPr>
                <w:rFonts w:hint="eastAsia" w:ascii="楷体_GB2312" w:hAnsi="宋体" w:eastAsia="楷体_GB2312"/>
                <w:sz w:val="28"/>
              </w:rPr>
            </w:pPr>
          </w:p>
          <w:p>
            <w:pPr>
              <w:ind w:firstLine="1400" w:firstLineChars="500"/>
              <w:rPr>
                <w:rFonts w:hint="eastAsia" w:ascii="楷体_GB2312" w:hAnsi="宋体" w:eastAsia="楷体_GB2312"/>
                <w:sz w:val="28"/>
              </w:rPr>
            </w:pPr>
          </w:p>
          <w:p>
            <w:pPr>
              <w:ind w:firstLine="1400" w:firstLineChars="500"/>
              <w:rPr>
                <w:rFonts w:hint="eastAsia" w:ascii="楷体_GB2312" w:hAnsi="宋体" w:eastAsia="楷体_GB2312"/>
                <w:sz w:val="28"/>
              </w:rPr>
            </w:pPr>
          </w:p>
          <w:p>
            <w:pP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exact"/>
        </w:trPr>
        <w:tc>
          <w:tcPr>
            <w:tcW w:w="8511" w:type="dxa"/>
            <w:gridSpan w:val="10"/>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8"/>
              </w:rPr>
            </w:pPr>
            <w:r>
              <w:rPr>
                <w:rFonts w:hint="eastAsia" w:ascii="仿宋" w:hAnsi="仿宋" w:eastAsia="仿宋" w:cs="仿宋"/>
                <w:sz w:val="28"/>
                <w:lang w:eastAsia="zh-CN"/>
              </w:rPr>
              <w:t>本人承诺</w:t>
            </w:r>
            <w:r>
              <w:rPr>
                <w:rFonts w:hint="eastAsia" w:ascii="仿宋" w:hAnsi="仿宋" w:eastAsia="仿宋" w:cs="仿宋"/>
                <w:sz w:val="28"/>
              </w:rPr>
              <w:t>申报</w:t>
            </w:r>
            <w:r>
              <w:rPr>
                <w:rFonts w:hint="eastAsia" w:ascii="仿宋" w:hAnsi="仿宋" w:eastAsia="仿宋" w:cs="仿宋"/>
                <w:sz w:val="28"/>
                <w:lang w:eastAsia="zh-CN"/>
              </w:rPr>
              <w:t>内容</w:t>
            </w:r>
            <w:r>
              <w:rPr>
                <w:rFonts w:hint="eastAsia" w:ascii="仿宋" w:hAnsi="仿宋" w:eastAsia="仿宋" w:cs="仿宋"/>
                <w:sz w:val="28"/>
              </w:rPr>
              <w:t>属实。</w:t>
            </w:r>
          </w:p>
          <w:p>
            <w:pPr>
              <w:rPr>
                <w:rFonts w:ascii="宋体" w:hAnsi="宋体"/>
                <w:sz w:val="24"/>
              </w:rPr>
            </w:pPr>
          </w:p>
          <w:p>
            <w:pPr>
              <w:rPr>
                <w:rFonts w:hint="eastAsia" w:ascii="宋体" w:hAnsi="宋体"/>
                <w:sz w:val="24"/>
              </w:rPr>
            </w:pPr>
            <w:r>
              <w:rPr>
                <w:rFonts w:hint="eastAsia" w:ascii="宋体" w:hAnsi="宋体"/>
                <w:sz w:val="24"/>
              </w:rPr>
              <w:t xml:space="preserve">                    本人签名：</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jc w:val="both"/>
        <w:rPr>
          <w:rFonts w:ascii="宋体" w:hAnsi="宋体"/>
          <w:b/>
          <w:bCs/>
          <w:sz w:val="28"/>
          <w:szCs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2"/>
          <w:cols w:space="720" w:num="1"/>
          <w:docGrid w:type="lines" w:linePitch="312" w:charSpace="0"/>
        </w:sectPr>
      </w:pPr>
    </w:p>
    <w:p>
      <w:pPr>
        <w:spacing w:after="156" w:afterLines="50"/>
        <w:jc w:val="center"/>
        <w:outlineLvl w:val="0"/>
        <w:rPr>
          <w:rFonts w:hint="eastAsia" w:ascii="楷体_GB2312" w:hAnsi="宋体" w:eastAsia="楷体_GB2312"/>
          <w:b/>
          <w:bCs/>
          <w:sz w:val="32"/>
        </w:rPr>
      </w:pPr>
      <w:r>
        <w:rPr>
          <w:rFonts w:hint="eastAsia" w:ascii="楷体_GB2312" w:hAnsi="宋体" w:eastAsia="楷体_GB2312"/>
          <w:b/>
          <w:bCs/>
          <w:sz w:val="32"/>
          <w:lang w:eastAsia="zh-CN"/>
        </w:rPr>
        <w:t>五</w:t>
      </w:r>
      <w:r>
        <w:rPr>
          <w:rFonts w:hint="eastAsia" w:ascii="楷体_GB2312" w:hAnsi="宋体" w:eastAsia="楷体_GB2312"/>
          <w:b/>
          <w:bCs/>
          <w:sz w:val="32"/>
        </w:rPr>
        <w:t>、</w:t>
      </w:r>
      <w:r>
        <w:rPr>
          <w:rFonts w:hint="eastAsia" w:ascii="楷体_GB2312" w:hAnsi="宋体" w:eastAsia="楷体_GB2312"/>
          <w:b/>
          <w:bCs/>
          <w:sz w:val="32"/>
          <w:lang w:eastAsia="zh-CN"/>
        </w:rPr>
        <w:t>监理工程师（水利工程）和一级造价工程师（水利工程）情况一览</w:t>
      </w:r>
      <w:r>
        <w:rPr>
          <w:rFonts w:hint="eastAsia" w:ascii="楷体_GB2312" w:hAnsi="宋体" w:eastAsia="楷体_GB2312"/>
          <w:b/>
          <w:bCs/>
          <w:sz w:val="32"/>
        </w:rPr>
        <w:t>表</w:t>
      </w:r>
    </w:p>
    <w:tbl>
      <w:tblPr>
        <w:tblStyle w:val="58"/>
        <w:tblW w:w="136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4"/>
        <w:gridCol w:w="1395"/>
        <w:gridCol w:w="2977"/>
        <w:gridCol w:w="2458"/>
        <w:gridCol w:w="1488"/>
        <w:gridCol w:w="1766"/>
        <w:gridCol w:w="25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74" w:type="dxa"/>
            <w:tcBorders>
              <w:top w:val="single" w:color="auto" w:sz="4" w:space="0"/>
            </w:tcBorders>
            <w:vAlign w:val="center"/>
          </w:tcPr>
          <w:p>
            <w:pPr>
              <w:jc w:val="center"/>
              <w:rPr>
                <w:rFonts w:ascii="宋体" w:hAnsi="宋体"/>
                <w:sz w:val="24"/>
                <w:szCs w:val="21"/>
              </w:rPr>
            </w:pPr>
            <w:r>
              <w:rPr>
                <w:rFonts w:hint="eastAsia" w:ascii="宋体" w:hAnsi="宋体"/>
                <w:sz w:val="24"/>
                <w:szCs w:val="21"/>
              </w:rPr>
              <w:t>序号</w:t>
            </w:r>
          </w:p>
        </w:tc>
        <w:tc>
          <w:tcPr>
            <w:tcW w:w="1395" w:type="dxa"/>
            <w:tcBorders>
              <w:top w:val="single" w:color="auto" w:sz="4" w:space="0"/>
            </w:tcBorders>
            <w:vAlign w:val="center"/>
          </w:tcPr>
          <w:p>
            <w:pPr>
              <w:jc w:val="center"/>
              <w:rPr>
                <w:rFonts w:ascii="宋体" w:hAnsi="宋体"/>
                <w:sz w:val="24"/>
                <w:szCs w:val="21"/>
              </w:rPr>
            </w:pPr>
            <w:r>
              <w:rPr>
                <w:rFonts w:hint="eastAsia" w:ascii="宋体" w:hAnsi="宋体"/>
                <w:sz w:val="24"/>
                <w:szCs w:val="21"/>
              </w:rPr>
              <w:t>姓名</w:t>
            </w:r>
          </w:p>
        </w:tc>
        <w:tc>
          <w:tcPr>
            <w:tcW w:w="2977" w:type="dxa"/>
            <w:tcBorders>
              <w:top w:val="single" w:color="auto" w:sz="4" w:space="0"/>
              <w:right w:val="single" w:color="auto" w:sz="4" w:space="0"/>
            </w:tcBorders>
            <w:vAlign w:val="center"/>
          </w:tcPr>
          <w:p>
            <w:pPr>
              <w:jc w:val="center"/>
              <w:rPr>
                <w:rFonts w:hint="eastAsia" w:ascii="宋体" w:hAnsi="宋体" w:eastAsiaTheme="minorEastAsia"/>
                <w:sz w:val="24"/>
                <w:szCs w:val="21"/>
                <w:lang w:eastAsia="zh-CN"/>
              </w:rPr>
            </w:pPr>
            <w:r>
              <w:rPr>
                <w:rFonts w:hint="eastAsia" w:ascii="宋体" w:hAnsi="宋体"/>
                <w:sz w:val="24"/>
                <w:szCs w:val="21"/>
                <w:lang w:eastAsia="zh-CN"/>
              </w:rPr>
              <w:t>身份证号</w:t>
            </w:r>
          </w:p>
        </w:tc>
        <w:tc>
          <w:tcPr>
            <w:tcW w:w="2458" w:type="dxa"/>
            <w:tcBorders>
              <w:top w:val="single" w:color="auto" w:sz="4" w:space="0"/>
            </w:tcBorders>
            <w:vAlign w:val="center"/>
          </w:tcPr>
          <w:p>
            <w:pPr>
              <w:jc w:val="center"/>
              <w:rPr>
                <w:rFonts w:hint="eastAsia" w:ascii="宋体" w:hAnsi="宋体" w:eastAsia="仿宋_GB2312" w:cs="Times New Roman"/>
                <w:kern w:val="2"/>
                <w:sz w:val="24"/>
                <w:szCs w:val="21"/>
                <w:lang w:val="en-US" w:eastAsia="zh-CN" w:bidi="ar-SA"/>
              </w:rPr>
            </w:pPr>
            <w:r>
              <w:rPr>
                <w:rFonts w:hint="eastAsia" w:ascii="宋体" w:hAnsi="宋体" w:cs="宋体"/>
                <w:color w:val="000000"/>
                <w:kern w:val="0"/>
                <w:sz w:val="24"/>
              </w:rPr>
              <w:t>监理工程师</w:t>
            </w:r>
            <w:r>
              <w:rPr>
                <w:rFonts w:hint="eastAsia" w:ascii="宋体" w:hAnsi="宋体" w:cs="宋体"/>
                <w:color w:val="000000"/>
                <w:kern w:val="0"/>
                <w:sz w:val="24"/>
                <w:lang w:eastAsia="zh-CN"/>
              </w:rPr>
              <w:t>（水利工程）注册</w:t>
            </w:r>
            <w:r>
              <w:rPr>
                <w:rFonts w:hint="eastAsia" w:ascii="宋体" w:hAnsi="宋体" w:cs="宋体"/>
                <w:color w:val="000000"/>
                <w:kern w:val="0"/>
                <w:sz w:val="24"/>
              </w:rPr>
              <w:t>证书编号</w:t>
            </w:r>
          </w:p>
        </w:tc>
        <w:tc>
          <w:tcPr>
            <w:tcW w:w="1488" w:type="dxa"/>
            <w:tcBorders>
              <w:top w:val="single" w:color="auto" w:sz="4" w:space="0"/>
            </w:tcBorders>
            <w:vAlign w:val="center"/>
          </w:tcPr>
          <w:p>
            <w:pPr>
              <w:jc w:val="center"/>
              <w:rPr>
                <w:rFonts w:hint="eastAsia" w:ascii="宋体" w:hAnsi="宋体" w:eastAsiaTheme="minorEastAsia"/>
                <w:sz w:val="24"/>
                <w:szCs w:val="21"/>
                <w:lang w:eastAsia="zh-CN"/>
              </w:rPr>
            </w:pPr>
            <w:r>
              <w:rPr>
                <w:rFonts w:hint="eastAsia" w:ascii="宋体" w:hAnsi="宋体" w:cs="宋体"/>
                <w:color w:val="000000"/>
                <w:kern w:val="0"/>
                <w:sz w:val="24"/>
                <w:lang w:eastAsia="zh-CN"/>
              </w:rPr>
              <w:t>注册</w:t>
            </w:r>
            <w:r>
              <w:rPr>
                <w:rFonts w:hint="eastAsia" w:ascii="宋体" w:hAnsi="宋体" w:cs="宋体"/>
                <w:color w:val="000000"/>
                <w:kern w:val="0"/>
                <w:sz w:val="24"/>
              </w:rPr>
              <w:t>专业</w:t>
            </w:r>
          </w:p>
        </w:tc>
        <w:tc>
          <w:tcPr>
            <w:tcW w:w="1766" w:type="dxa"/>
            <w:tcBorders>
              <w:top w:val="single" w:color="auto" w:sz="4" w:space="0"/>
              <w:left w:val="single" w:color="auto" w:sz="4" w:space="0"/>
            </w:tcBorders>
            <w:vAlign w:val="center"/>
          </w:tcPr>
          <w:p>
            <w:pPr>
              <w:jc w:val="center"/>
              <w:rPr>
                <w:rFonts w:hint="eastAsia" w:ascii="宋体" w:hAnsi="宋体" w:eastAsiaTheme="minorEastAsia" w:cstheme="minorBidi"/>
                <w:kern w:val="2"/>
                <w:sz w:val="24"/>
                <w:szCs w:val="21"/>
                <w:lang w:val="en-US" w:eastAsia="zh-CN" w:bidi="ar-SA"/>
              </w:rPr>
            </w:pPr>
            <w:r>
              <w:rPr>
                <w:rFonts w:hint="eastAsia" w:ascii="宋体" w:hAnsi="宋体" w:cs="宋体"/>
                <w:color w:val="000000"/>
                <w:kern w:val="0"/>
                <w:sz w:val="24"/>
                <w:lang w:eastAsia="zh-CN"/>
              </w:rPr>
              <w:t>技术</w:t>
            </w:r>
            <w:r>
              <w:rPr>
                <w:rFonts w:hint="eastAsia" w:ascii="宋体" w:hAnsi="宋体" w:cs="宋体"/>
                <w:color w:val="000000"/>
                <w:kern w:val="0"/>
                <w:sz w:val="24"/>
              </w:rPr>
              <w:t>职称</w:t>
            </w:r>
          </w:p>
        </w:tc>
        <w:tc>
          <w:tcPr>
            <w:tcW w:w="2560" w:type="dxa"/>
            <w:tcBorders>
              <w:top w:val="single" w:color="auto" w:sz="4" w:space="0"/>
              <w:left w:val="single" w:color="auto" w:sz="4" w:space="0"/>
            </w:tcBorders>
            <w:vAlign w:val="center"/>
          </w:tcPr>
          <w:p>
            <w:pPr>
              <w:jc w:val="center"/>
              <w:rPr>
                <w:rFonts w:ascii="宋体" w:hAnsi="宋体"/>
                <w:sz w:val="24"/>
                <w:szCs w:val="21"/>
              </w:rPr>
            </w:pPr>
            <w:r>
              <w:rPr>
                <w:rFonts w:hint="eastAsia" w:ascii="宋体" w:hAnsi="宋体" w:cs="宋体"/>
                <w:color w:val="000000"/>
                <w:kern w:val="0"/>
                <w:sz w:val="24"/>
                <w:lang w:eastAsia="zh-CN"/>
              </w:rPr>
              <w:t>一级</w:t>
            </w:r>
            <w:r>
              <w:rPr>
                <w:rFonts w:hint="eastAsia" w:ascii="宋体" w:hAnsi="宋体" w:cs="宋体"/>
                <w:color w:val="000000"/>
                <w:kern w:val="0"/>
                <w:sz w:val="24"/>
              </w:rPr>
              <w:t>造价工程师</w:t>
            </w:r>
            <w:r>
              <w:rPr>
                <w:rFonts w:hint="eastAsia" w:ascii="宋体" w:hAnsi="宋体" w:cs="宋体"/>
                <w:color w:val="000000"/>
                <w:kern w:val="0"/>
                <w:sz w:val="24"/>
                <w:lang w:eastAsia="zh-CN"/>
              </w:rPr>
              <w:t>（水利工程）注册</w:t>
            </w:r>
            <w:r>
              <w:rPr>
                <w:rFonts w:hint="eastAsia" w:ascii="宋体" w:hAnsi="宋体" w:cs="宋体"/>
                <w:color w:val="000000"/>
                <w:kern w:val="0"/>
                <w:sz w:val="24"/>
              </w:rPr>
              <w:t>证书编号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74" w:type="dxa"/>
            <w:vAlign w:val="center"/>
          </w:tcPr>
          <w:p>
            <w:pPr>
              <w:jc w:val="center"/>
              <w:rPr>
                <w:rFonts w:hint="eastAsia" w:ascii="宋体" w:hAnsi="宋体" w:eastAsiaTheme="minorEastAsia"/>
                <w:sz w:val="24"/>
                <w:szCs w:val="20"/>
                <w:lang w:val="en-US" w:eastAsia="zh-CN"/>
              </w:rPr>
            </w:pPr>
            <w:r>
              <w:rPr>
                <w:rFonts w:hint="eastAsia" w:ascii="宋体" w:hAnsi="宋体"/>
                <w:sz w:val="24"/>
                <w:szCs w:val="20"/>
                <w:lang w:val="en-US" w:eastAsia="zh-CN"/>
              </w:rPr>
              <w:t>1</w:t>
            </w:r>
          </w:p>
        </w:tc>
        <w:tc>
          <w:tcPr>
            <w:tcW w:w="1395" w:type="dxa"/>
            <w:vAlign w:val="center"/>
          </w:tcPr>
          <w:p>
            <w:pPr>
              <w:jc w:val="center"/>
              <w:rPr>
                <w:rFonts w:ascii="宋体" w:hAnsi="宋体"/>
                <w:sz w:val="24"/>
                <w:szCs w:val="20"/>
              </w:rPr>
            </w:pPr>
          </w:p>
        </w:tc>
        <w:tc>
          <w:tcPr>
            <w:tcW w:w="2977" w:type="dxa"/>
            <w:tcBorders>
              <w:right w:val="single" w:color="auto" w:sz="4" w:space="0"/>
            </w:tcBorders>
            <w:vAlign w:val="center"/>
          </w:tcPr>
          <w:p>
            <w:pPr>
              <w:jc w:val="center"/>
              <w:rPr>
                <w:rFonts w:ascii="宋体" w:hAnsi="宋体"/>
                <w:sz w:val="24"/>
                <w:szCs w:val="20"/>
              </w:rPr>
            </w:pPr>
          </w:p>
        </w:tc>
        <w:tc>
          <w:tcPr>
            <w:tcW w:w="2458" w:type="dxa"/>
            <w:vAlign w:val="center"/>
          </w:tcPr>
          <w:p>
            <w:pPr>
              <w:jc w:val="center"/>
              <w:rPr>
                <w:rFonts w:ascii="宋体" w:hAnsi="宋体" w:eastAsia="仿宋_GB2312" w:cs="Times New Roman"/>
                <w:kern w:val="2"/>
                <w:sz w:val="24"/>
                <w:szCs w:val="20"/>
                <w:lang w:val="en-US" w:eastAsia="zh-CN" w:bidi="ar-SA"/>
              </w:rPr>
            </w:pPr>
          </w:p>
        </w:tc>
        <w:tc>
          <w:tcPr>
            <w:tcW w:w="1488" w:type="dxa"/>
            <w:vAlign w:val="center"/>
          </w:tcPr>
          <w:p>
            <w:pPr>
              <w:jc w:val="center"/>
              <w:rPr>
                <w:rFonts w:ascii="宋体" w:hAnsi="宋体"/>
                <w:sz w:val="24"/>
                <w:szCs w:val="20"/>
              </w:rPr>
            </w:pPr>
          </w:p>
        </w:tc>
        <w:tc>
          <w:tcPr>
            <w:tcW w:w="1766" w:type="dxa"/>
            <w:tcBorders>
              <w:left w:val="single" w:color="auto" w:sz="4" w:space="0"/>
            </w:tcBorders>
            <w:vAlign w:val="center"/>
          </w:tcPr>
          <w:p>
            <w:pPr>
              <w:snapToGrid w:val="0"/>
              <w:jc w:val="center"/>
              <w:rPr>
                <w:rFonts w:hint="eastAsia" w:ascii="宋体" w:hAnsi="宋体" w:eastAsiaTheme="minorEastAsia" w:cstheme="minorBidi"/>
                <w:kern w:val="2"/>
                <w:sz w:val="24"/>
                <w:szCs w:val="20"/>
                <w:lang w:val="en-US" w:eastAsia="zh-CN" w:bidi="ar-SA"/>
              </w:rPr>
            </w:pPr>
          </w:p>
        </w:tc>
        <w:tc>
          <w:tcPr>
            <w:tcW w:w="2560" w:type="dxa"/>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74" w:type="dxa"/>
            <w:vAlign w:val="center"/>
          </w:tcPr>
          <w:p>
            <w:pPr>
              <w:jc w:val="center"/>
              <w:rPr>
                <w:rFonts w:hint="eastAsia" w:ascii="宋体" w:hAnsi="宋体" w:eastAsia="仿宋_GB2312"/>
                <w:sz w:val="24"/>
                <w:szCs w:val="20"/>
                <w:lang w:val="en-US" w:eastAsia="zh-CN"/>
              </w:rPr>
            </w:pPr>
            <w:r>
              <w:rPr>
                <w:rFonts w:hint="eastAsia" w:ascii="宋体" w:hAnsi="宋体"/>
                <w:sz w:val="24"/>
                <w:szCs w:val="20"/>
                <w:lang w:val="en-US" w:eastAsia="zh-CN"/>
              </w:rPr>
              <w:t>2</w:t>
            </w:r>
          </w:p>
        </w:tc>
        <w:tc>
          <w:tcPr>
            <w:tcW w:w="1395" w:type="dxa"/>
            <w:vAlign w:val="center"/>
          </w:tcPr>
          <w:p>
            <w:pPr>
              <w:jc w:val="center"/>
              <w:rPr>
                <w:rFonts w:ascii="宋体" w:hAnsi="宋体"/>
                <w:sz w:val="24"/>
                <w:szCs w:val="20"/>
              </w:rPr>
            </w:pPr>
          </w:p>
        </w:tc>
        <w:tc>
          <w:tcPr>
            <w:tcW w:w="2977" w:type="dxa"/>
            <w:tcBorders>
              <w:right w:val="single" w:color="auto" w:sz="4" w:space="0"/>
            </w:tcBorders>
            <w:vAlign w:val="center"/>
          </w:tcPr>
          <w:p>
            <w:pPr>
              <w:jc w:val="center"/>
              <w:rPr>
                <w:rFonts w:ascii="宋体" w:hAnsi="宋体"/>
                <w:sz w:val="24"/>
                <w:szCs w:val="20"/>
              </w:rPr>
            </w:pPr>
          </w:p>
        </w:tc>
        <w:tc>
          <w:tcPr>
            <w:tcW w:w="2458" w:type="dxa"/>
            <w:vAlign w:val="center"/>
          </w:tcPr>
          <w:p>
            <w:pPr>
              <w:jc w:val="center"/>
              <w:rPr>
                <w:rFonts w:ascii="宋体" w:hAnsi="宋体" w:eastAsia="仿宋_GB2312" w:cs="Times New Roman"/>
                <w:kern w:val="2"/>
                <w:sz w:val="24"/>
                <w:szCs w:val="20"/>
                <w:lang w:val="en-US" w:eastAsia="zh-CN" w:bidi="ar-SA"/>
              </w:rPr>
            </w:pPr>
          </w:p>
        </w:tc>
        <w:tc>
          <w:tcPr>
            <w:tcW w:w="1488" w:type="dxa"/>
            <w:vAlign w:val="center"/>
          </w:tcPr>
          <w:p>
            <w:pPr>
              <w:jc w:val="center"/>
              <w:rPr>
                <w:rFonts w:ascii="宋体" w:hAnsi="宋体"/>
                <w:sz w:val="24"/>
                <w:szCs w:val="20"/>
              </w:rPr>
            </w:pPr>
          </w:p>
        </w:tc>
        <w:tc>
          <w:tcPr>
            <w:tcW w:w="1766" w:type="dxa"/>
            <w:tcBorders>
              <w:left w:val="single" w:color="auto" w:sz="4" w:space="0"/>
            </w:tcBorders>
            <w:vAlign w:val="center"/>
          </w:tcPr>
          <w:p>
            <w:pPr>
              <w:snapToGrid w:val="0"/>
              <w:jc w:val="center"/>
              <w:rPr>
                <w:rFonts w:ascii="宋体" w:hAnsi="宋体" w:eastAsiaTheme="minorEastAsia" w:cstheme="minorBidi"/>
                <w:kern w:val="2"/>
                <w:sz w:val="24"/>
                <w:szCs w:val="20"/>
                <w:lang w:val="en-US" w:eastAsia="zh-CN" w:bidi="ar-SA"/>
              </w:rPr>
            </w:pPr>
          </w:p>
        </w:tc>
        <w:tc>
          <w:tcPr>
            <w:tcW w:w="2560" w:type="dxa"/>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74" w:type="dxa"/>
            <w:vAlign w:val="center"/>
          </w:tcPr>
          <w:p>
            <w:pPr>
              <w:jc w:val="center"/>
              <w:rPr>
                <w:rFonts w:hint="eastAsia" w:ascii="宋体" w:hAnsi="宋体" w:eastAsia="仿宋_GB2312"/>
                <w:sz w:val="24"/>
                <w:szCs w:val="20"/>
                <w:lang w:val="en-US" w:eastAsia="zh-CN"/>
              </w:rPr>
            </w:pPr>
            <w:r>
              <w:rPr>
                <w:rFonts w:hint="eastAsia" w:ascii="宋体" w:hAnsi="宋体"/>
                <w:sz w:val="24"/>
                <w:szCs w:val="20"/>
                <w:lang w:val="en-US" w:eastAsia="zh-CN"/>
              </w:rPr>
              <w:t>3</w:t>
            </w:r>
          </w:p>
        </w:tc>
        <w:tc>
          <w:tcPr>
            <w:tcW w:w="1395" w:type="dxa"/>
            <w:vAlign w:val="center"/>
          </w:tcPr>
          <w:p>
            <w:pPr>
              <w:jc w:val="center"/>
              <w:rPr>
                <w:rFonts w:ascii="宋体" w:hAnsi="宋体"/>
                <w:sz w:val="24"/>
                <w:szCs w:val="20"/>
              </w:rPr>
            </w:pPr>
          </w:p>
        </w:tc>
        <w:tc>
          <w:tcPr>
            <w:tcW w:w="2977" w:type="dxa"/>
            <w:tcBorders>
              <w:right w:val="single" w:color="auto" w:sz="4" w:space="0"/>
            </w:tcBorders>
            <w:vAlign w:val="center"/>
          </w:tcPr>
          <w:p>
            <w:pPr>
              <w:jc w:val="center"/>
              <w:rPr>
                <w:rFonts w:ascii="宋体" w:hAnsi="宋体"/>
                <w:sz w:val="24"/>
                <w:szCs w:val="20"/>
              </w:rPr>
            </w:pPr>
          </w:p>
        </w:tc>
        <w:tc>
          <w:tcPr>
            <w:tcW w:w="2458" w:type="dxa"/>
            <w:vAlign w:val="center"/>
          </w:tcPr>
          <w:p>
            <w:pPr>
              <w:jc w:val="center"/>
              <w:rPr>
                <w:rFonts w:ascii="宋体" w:hAnsi="宋体" w:eastAsia="仿宋_GB2312" w:cs="Times New Roman"/>
                <w:kern w:val="2"/>
                <w:sz w:val="24"/>
                <w:szCs w:val="20"/>
                <w:lang w:val="en-US" w:eastAsia="zh-CN" w:bidi="ar-SA"/>
              </w:rPr>
            </w:pPr>
          </w:p>
        </w:tc>
        <w:tc>
          <w:tcPr>
            <w:tcW w:w="1488" w:type="dxa"/>
            <w:vAlign w:val="center"/>
          </w:tcPr>
          <w:p>
            <w:pPr>
              <w:jc w:val="center"/>
              <w:rPr>
                <w:rFonts w:ascii="宋体" w:hAnsi="宋体"/>
                <w:sz w:val="24"/>
                <w:szCs w:val="20"/>
              </w:rPr>
            </w:pPr>
          </w:p>
        </w:tc>
        <w:tc>
          <w:tcPr>
            <w:tcW w:w="1766" w:type="dxa"/>
            <w:tcBorders>
              <w:left w:val="single" w:color="auto" w:sz="4" w:space="0"/>
            </w:tcBorders>
            <w:vAlign w:val="center"/>
          </w:tcPr>
          <w:p>
            <w:pPr>
              <w:jc w:val="center"/>
              <w:rPr>
                <w:rFonts w:ascii="宋体" w:hAnsi="宋体" w:eastAsia="仿宋_GB2312" w:cs="Times New Roman"/>
                <w:kern w:val="2"/>
                <w:sz w:val="24"/>
                <w:szCs w:val="20"/>
                <w:lang w:val="en-US" w:eastAsia="zh-CN" w:bidi="ar-SA"/>
              </w:rPr>
            </w:pPr>
          </w:p>
        </w:tc>
        <w:tc>
          <w:tcPr>
            <w:tcW w:w="2560" w:type="dxa"/>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74" w:type="dxa"/>
            <w:vAlign w:val="center"/>
          </w:tcPr>
          <w:p>
            <w:pPr>
              <w:jc w:val="center"/>
              <w:rPr>
                <w:rFonts w:hint="eastAsia" w:ascii="宋体" w:hAnsi="宋体" w:eastAsia="仿宋_GB2312"/>
                <w:sz w:val="24"/>
                <w:szCs w:val="20"/>
                <w:lang w:val="en-US" w:eastAsia="zh-CN"/>
              </w:rPr>
            </w:pPr>
            <w:r>
              <w:rPr>
                <w:rFonts w:hint="eastAsia" w:ascii="宋体" w:hAnsi="宋体"/>
                <w:sz w:val="24"/>
                <w:szCs w:val="20"/>
                <w:lang w:val="en-US" w:eastAsia="zh-CN"/>
              </w:rPr>
              <w:t>4</w:t>
            </w:r>
          </w:p>
        </w:tc>
        <w:tc>
          <w:tcPr>
            <w:tcW w:w="1395" w:type="dxa"/>
            <w:vAlign w:val="center"/>
          </w:tcPr>
          <w:p>
            <w:pPr>
              <w:jc w:val="center"/>
              <w:rPr>
                <w:rFonts w:ascii="宋体" w:hAnsi="宋体"/>
                <w:sz w:val="24"/>
                <w:szCs w:val="20"/>
              </w:rPr>
            </w:pPr>
          </w:p>
        </w:tc>
        <w:tc>
          <w:tcPr>
            <w:tcW w:w="2977" w:type="dxa"/>
            <w:tcBorders>
              <w:right w:val="single" w:color="auto" w:sz="4" w:space="0"/>
            </w:tcBorders>
            <w:vAlign w:val="center"/>
          </w:tcPr>
          <w:p>
            <w:pPr>
              <w:jc w:val="center"/>
              <w:rPr>
                <w:rFonts w:ascii="宋体" w:hAnsi="宋体"/>
                <w:sz w:val="24"/>
                <w:szCs w:val="20"/>
              </w:rPr>
            </w:pPr>
          </w:p>
        </w:tc>
        <w:tc>
          <w:tcPr>
            <w:tcW w:w="2458" w:type="dxa"/>
            <w:vAlign w:val="center"/>
          </w:tcPr>
          <w:p>
            <w:pPr>
              <w:jc w:val="center"/>
              <w:rPr>
                <w:rFonts w:ascii="宋体" w:hAnsi="宋体" w:eastAsia="仿宋_GB2312" w:cs="Times New Roman"/>
                <w:kern w:val="2"/>
                <w:sz w:val="24"/>
                <w:szCs w:val="20"/>
                <w:lang w:val="en-US" w:eastAsia="zh-CN" w:bidi="ar-SA"/>
              </w:rPr>
            </w:pPr>
          </w:p>
        </w:tc>
        <w:tc>
          <w:tcPr>
            <w:tcW w:w="1488" w:type="dxa"/>
            <w:vAlign w:val="center"/>
          </w:tcPr>
          <w:p>
            <w:pPr>
              <w:jc w:val="center"/>
              <w:rPr>
                <w:rFonts w:ascii="宋体" w:hAnsi="宋体"/>
                <w:sz w:val="24"/>
                <w:szCs w:val="20"/>
              </w:rPr>
            </w:pPr>
          </w:p>
        </w:tc>
        <w:tc>
          <w:tcPr>
            <w:tcW w:w="1766" w:type="dxa"/>
            <w:tcBorders>
              <w:left w:val="single" w:color="auto" w:sz="4" w:space="0"/>
            </w:tcBorders>
            <w:vAlign w:val="center"/>
          </w:tcPr>
          <w:p>
            <w:pPr>
              <w:jc w:val="center"/>
              <w:rPr>
                <w:rFonts w:ascii="宋体" w:hAnsi="宋体" w:eastAsia="仿宋_GB2312" w:cs="Times New Roman"/>
                <w:kern w:val="2"/>
                <w:sz w:val="24"/>
                <w:szCs w:val="20"/>
                <w:lang w:val="en-US" w:eastAsia="zh-CN" w:bidi="ar-SA"/>
              </w:rPr>
            </w:pPr>
          </w:p>
        </w:tc>
        <w:tc>
          <w:tcPr>
            <w:tcW w:w="2560" w:type="dxa"/>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74" w:type="dxa"/>
            <w:vAlign w:val="center"/>
          </w:tcPr>
          <w:p>
            <w:pPr>
              <w:jc w:val="center"/>
              <w:rPr>
                <w:rFonts w:hint="eastAsia" w:ascii="宋体" w:hAnsi="宋体" w:eastAsia="仿宋_GB2312"/>
                <w:sz w:val="24"/>
                <w:szCs w:val="20"/>
                <w:lang w:val="en-US" w:eastAsia="zh-CN"/>
              </w:rPr>
            </w:pPr>
            <w:r>
              <w:rPr>
                <w:rFonts w:hint="eastAsia" w:ascii="宋体" w:hAnsi="宋体"/>
                <w:sz w:val="24"/>
                <w:szCs w:val="20"/>
                <w:lang w:val="en-US" w:eastAsia="zh-CN"/>
              </w:rPr>
              <w:t>5</w:t>
            </w:r>
          </w:p>
        </w:tc>
        <w:tc>
          <w:tcPr>
            <w:tcW w:w="1395" w:type="dxa"/>
            <w:vAlign w:val="center"/>
          </w:tcPr>
          <w:p>
            <w:pPr>
              <w:jc w:val="center"/>
              <w:rPr>
                <w:rFonts w:ascii="宋体" w:hAnsi="宋体"/>
                <w:sz w:val="24"/>
                <w:szCs w:val="20"/>
              </w:rPr>
            </w:pPr>
          </w:p>
        </w:tc>
        <w:tc>
          <w:tcPr>
            <w:tcW w:w="2977" w:type="dxa"/>
            <w:tcBorders>
              <w:right w:val="single" w:color="auto" w:sz="4" w:space="0"/>
            </w:tcBorders>
            <w:vAlign w:val="center"/>
          </w:tcPr>
          <w:p>
            <w:pPr>
              <w:jc w:val="center"/>
              <w:rPr>
                <w:rFonts w:ascii="宋体" w:hAnsi="宋体"/>
                <w:sz w:val="24"/>
                <w:szCs w:val="20"/>
              </w:rPr>
            </w:pPr>
          </w:p>
        </w:tc>
        <w:tc>
          <w:tcPr>
            <w:tcW w:w="2458" w:type="dxa"/>
            <w:vAlign w:val="center"/>
          </w:tcPr>
          <w:p>
            <w:pPr>
              <w:jc w:val="center"/>
              <w:rPr>
                <w:rFonts w:ascii="宋体" w:hAnsi="宋体" w:eastAsia="仿宋_GB2312" w:cs="Times New Roman"/>
                <w:kern w:val="2"/>
                <w:sz w:val="24"/>
                <w:szCs w:val="20"/>
                <w:lang w:val="en-US" w:eastAsia="zh-CN" w:bidi="ar-SA"/>
              </w:rPr>
            </w:pPr>
          </w:p>
        </w:tc>
        <w:tc>
          <w:tcPr>
            <w:tcW w:w="1488" w:type="dxa"/>
            <w:vAlign w:val="center"/>
          </w:tcPr>
          <w:p>
            <w:pPr>
              <w:jc w:val="center"/>
              <w:rPr>
                <w:rFonts w:ascii="宋体" w:hAnsi="宋体"/>
                <w:sz w:val="24"/>
                <w:szCs w:val="20"/>
              </w:rPr>
            </w:pPr>
          </w:p>
        </w:tc>
        <w:tc>
          <w:tcPr>
            <w:tcW w:w="1766" w:type="dxa"/>
            <w:tcBorders>
              <w:left w:val="single" w:color="auto" w:sz="4" w:space="0"/>
            </w:tcBorders>
            <w:vAlign w:val="center"/>
          </w:tcPr>
          <w:p>
            <w:pPr>
              <w:jc w:val="center"/>
              <w:rPr>
                <w:rFonts w:ascii="宋体" w:hAnsi="宋体" w:eastAsia="仿宋_GB2312" w:cs="Times New Roman"/>
                <w:kern w:val="2"/>
                <w:sz w:val="24"/>
                <w:szCs w:val="20"/>
                <w:lang w:val="en-US" w:eastAsia="zh-CN" w:bidi="ar-SA"/>
              </w:rPr>
            </w:pPr>
          </w:p>
        </w:tc>
        <w:tc>
          <w:tcPr>
            <w:tcW w:w="2560" w:type="dxa"/>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74" w:type="dxa"/>
            <w:vAlign w:val="center"/>
          </w:tcPr>
          <w:p>
            <w:pPr>
              <w:jc w:val="center"/>
              <w:rPr>
                <w:rFonts w:hint="eastAsia" w:ascii="宋体" w:hAnsi="宋体" w:eastAsia="仿宋_GB2312"/>
                <w:sz w:val="24"/>
                <w:szCs w:val="20"/>
                <w:lang w:val="en-US" w:eastAsia="zh-CN"/>
              </w:rPr>
            </w:pPr>
            <w:r>
              <w:rPr>
                <w:rFonts w:hint="eastAsia" w:ascii="宋体" w:hAnsi="宋体"/>
                <w:sz w:val="24"/>
                <w:szCs w:val="20"/>
                <w:lang w:val="en-US" w:eastAsia="zh-CN"/>
              </w:rPr>
              <w:t>6</w:t>
            </w:r>
          </w:p>
        </w:tc>
        <w:tc>
          <w:tcPr>
            <w:tcW w:w="1395" w:type="dxa"/>
            <w:vAlign w:val="center"/>
          </w:tcPr>
          <w:p>
            <w:pPr>
              <w:jc w:val="center"/>
              <w:rPr>
                <w:rFonts w:ascii="宋体" w:hAnsi="宋体"/>
                <w:sz w:val="24"/>
                <w:szCs w:val="20"/>
              </w:rPr>
            </w:pPr>
          </w:p>
        </w:tc>
        <w:tc>
          <w:tcPr>
            <w:tcW w:w="2977" w:type="dxa"/>
            <w:tcBorders>
              <w:right w:val="single" w:color="auto" w:sz="4" w:space="0"/>
            </w:tcBorders>
            <w:vAlign w:val="center"/>
          </w:tcPr>
          <w:p>
            <w:pPr>
              <w:jc w:val="center"/>
              <w:rPr>
                <w:rFonts w:ascii="宋体" w:hAnsi="宋体"/>
                <w:sz w:val="24"/>
                <w:szCs w:val="20"/>
              </w:rPr>
            </w:pPr>
          </w:p>
        </w:tc>
        <w:tc>
          <w:tcPr>
            <w:tcW w:w="2458" w:type="dxa"/>
            <w:vAlign w:val="center"/>
          </w:tcPr>
          <w:p>
            <w:pPr>
              <w:jc w:val="center"/>
              <w:rPr>
                <w:rFonts w:ascii="宋体" w:hAnsi="宋体" w:eastAsia="仿宋_GB2312" w:cs="Times New Roman"/>
                <w:kern w:val="2"/>
                <w:sz w:val="24"/>
                <w:szCs w:val="20"/>
                <w:lang w:val="en-US" w:eastAsia="zh-CN" w:bidi="ar-SA"/>
              </w:rPr>
            </w:pPr>
          </w:p>
        </w:tc>
        <w:tc>
          <w:tcPr>
            <w:tcW w:w="1488" w:type="dxa"/>
            <w:vAlign w:val="center"/>
          </w:tcPr>
          <w:p>
            <w:pPr>
              <w:jc w:val="center"/>
              <w:rPr>
                <w:rFonts w:ascii="宋体" w:hAnsi="宋体"/>
                <w:sz w:val="24"/>
                <w:szCs w:val="20"/>
              </w:rPr>
            </w:pPr>
          </w:p>
        </w:tc>
        <w:tc>
          <w:tcPr>
            <w:tcW w:w="1766" w:type="dxa"/>
            <w:tcBorders>
              <w:left w:val="single" w:color="auto" w:sz="4" w:space="0"/>
            </w:tcBorders>
            <w:vAlign w:val="center"/>
          </w:tcPr>
          <w:p>
            <w:pPr>
              <w:jc w:val="center"/>
              <w:rPr>
                <w:rFonts w:ascii="宋体" w:hAnsi="宋体" w:eastAsia="仿宋_GB2312" w:cs="Times New Roman"/>
                <w:kern w:val="2"/>
                <w:sz w:val="24"/>
                <w:szCs w:val="20"/>
                <w:lang w:val="en-US" w:eastAsia="zh-CN" w:bidi="ar-SA"/>
              </w:rPr>
            </w:pPr>
          </w:p>
        </w:tc>
        <w:tc>
          <w:tcPr>
            <w:tcW w:w="2560" w:type="dxa"/>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74" w:type="dxa"/>
            <w:vAlign w:val="center"/>
          </w:tcPr>
          <w:p>
            <w:pPr>
              <w:jc w:val="center"/>
              <w:rPr>
                <w:rFonts w:hint="eastAsia" w:ascii="宋体" w:hAnsi="宋体" w:eastAsia="仿宋_GB2312"/>
                <w:sz w:val="24"/>
                <w:szCs w:val="20"/>
                <w:lang w:val="en-US" w:eastAsia="zh-CN"/>
              </w:rPr>
            </w:pPr>
            <w:r>
              <w:rPr>
                <w:rFonts w:hint="eastAsia" w:ascii="宋体" w:hAnsi="宋体"/>
                <w:sz w:val="24"/>
                <w:szCs w:val="20"/>
                <w:lang w:val="en-US" w:eastAsia="zh-CN"/>
              </w:rPr>
              <w:t>7</w:t>
            </w:r>
          </w:p>
        </w:tc>
        <w:tc>
          <w:tcPr>
            <w:tcW w:w="1395" w:type="dxa"/>
            <w:vAlign w:val="center"/>
          </w:tcPr>
          <w:p>
            <w:pPr>
              <w:jc w:val="center"/>
              <w:rPr>
                <w:rFonts w:ascii="宋体" w:hAnsi="宋体"/>
                <w:sz w:val="24"/>
                <w:szCs w:val="20"/>
              </w:rPr>
            </w:pPr>
          </w:p>
        </w:tc>
        <w:tc>
          <w:tcPr>
            <w:tcW w:w="2977" w:type="dxa"/>
            <w:tcBorders>
              <w:right w:val="single" w:color="auto" w:sz="4" w:space="0"/>
            </w:tcBorders>
            <w:vAlign w:val="center"/>
          </w:tcPr>
          <w:p>
            <w:pPr>
              <w:jc w:val="center"/>
              <w:rPr>
                <w:rFonts w:ascii="宋体" w:hAnsi="宋体"/>
                <w:sz w:val="24"/>
                <w:szCs w:val="20"/>
              </w:rPr>
            </w:pPr>
          </w:p>
        </w:tc>
        <w:tc>
          <w:tcPr>
            <w:tcW w:w="2458" w:type="dxa"/>
            <w:vAlign w:val="center"/>
          </w:tcPr>
          <w:p>
            <w:pPr>
              <w:jc w:val="center"/>
              <w:rPr>
                <w:rFonts w:ascii="宋体" w:hAnsi="宋体" w:eastAsia="仿宋_GB2312" w:cs="Times New Roman"/>
                <w:kern w:val="2"/>
                <w:sz w:val="24"/>
                <w:szCs w:val="20"/>
                <w:lang w:val="en-US" w:eastAsia="zh-CN" w:bidi="ar-SA"/>
              </w:rPr>
            </w:pPr>
          </w:p>
        </w:tc>
        <w:tc>
          <w:tcPr>
            <w:tcW w:w="1488" w:type="dxa"/>
            <w:vAlign w:val="center"/>
          </w:tcPr>
          <w:p>
            <w:pPr>
              <w:jc w:val="center"/>
              <w:rPr>
                <w:rFonts w:ascii="宋体" w:hAnsi="宋体"/>
                <w:sz w:val="24"/>
                <w:szCs w:val="20"/>
              </w:rPr>
            </w:pPr>
          </w:p>
        </w:tc>
        <w:tc>
          <w:tcPr>
            <w:tcW w:w="1766" w:type="dxa"/>
            <w:tcBorders>
              <w:left w:val="single" w:color="auto" w:sz="4" w:space="0"/>
            </w:tcBorders>
            <w:vAlign w:val="center"/>
          </w:tcPr>
          <w:p>
            <w:pPr>
              <w:jc w:val="center"/>
              <w:rPr>
                <w:rFonts w:ascii="宋体" w:hAnsi="宋体" w:eastAsia="仿宋_GB2312" w:cs="Times New Roman"/>
                <w:kern w:val="2"/>
                <w:sz w:val="24"/>
                <w:szCs w:val="20"/>
                <w:lang w:val="en-US" w:eastAsia="zh-CN" w:bidi="ar-SA"/>
              </w:rPr>
            </w:pPr>
          </w:p>
        </w:tc>
        <w:tc>
          <w:tcPr>
            <w:tcW w:w="2560" w:type="dxa"/>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74" w:type="dxa"/>
            <w:vAlign w:val="center"/>
          </w:tcPr>
          <w:p>
            <w:pPr>
              <w:jc w:val="center"/>
              <w:rPr>
                <w:rFonts w:hint="eastAsia" w:ascii="宋体" w:hAnsi="宋体" w:eastAsia="仿宋_GB2312"/>
                <w:sz w:val="24"/>
                <w:szCs w:val="20"/>
                <w:lang w:val="en-US" w:eastAsia="zh-CN"/>
              </w:rPr>
            </w:pPr>
            <w:r>
              <w:rPr>
                <w:rFonts w:hint="eastAsia" w:ascii="宋体" w:hAnsi="宋体"/>
                <w:sz w:val="24"/>
                <w:szCs w:val="20"/>
                <w:lang w:val="en-US" w:eastAsia="zh-CN"/>
              </w:rPr>
              <w:t>……</w:t>
            </w:r>
          </w:p>
        </w:tc>
        <w:tc>
          <w:tcPr>
            <w:tcW w:w="1395" w:type="dxa"/>
            <w:vAlign w:val="center"/>
          </w:tcPr>
          <w:p>
            <w:pPr>
              <w:jc w:val="center"/>
              <w:rPr>
                <w:rFonts w:ascii="宋体" w:hAnsi="宋体"/>
                <w:sz w:val="24"/>
                <w:szCs w:val="20"/>
              </w:rPr>
            </w:pPr>
          </w:p>
        </w:tc>
        <w:tc>
          <w:tcPr>
            <w:tcW w:w="2977" w:type="dxa"/>
            <w:tcBorders>
              <w:right w:val="single" w:color="auto" w:sz="4" w:space="0"/>
            </w:tcBorders>
            <w:vAlign w:val="center"/>
          </w:tcPr>
          <w:p>
            <w:pPr>
              <w:jc w:val="center"/>
              <w:rPr>
                <w:rFonts w:ascii="宋体" w:hAnsi="宋体"/>
                <w:sz w:val="24"/>
                <w:szCs w:val="20"/>
              </w:rPr>
            </w:pPr>
          </w:p>
        </w:tc>
        <w:tc>
          <w:tcPr>
            <w:tcW w:w="2458" w:type="dxa"/>
            <w:vAlign w:val="center"/>
          </w:tcPr>
          <w:p>
            <w:pPr>
              <w:jc w:val="center"/>
              <w:rPr>
                <w:rFonts w:ascii="宋体" w:hAnsi="宋体" w:eastAsia="仿宋_GB2312" w:cs="Times New Roman"/>
                <w:kern w:val="2"/>
                <w:sz w:val="24"/>
                <w:szCs w:val="20"/>
                <w:lang w:val="en-US" w:eastAsia="zh-CN" w:bidi="ar-SA"/>
              </w:rPr>
            </w:pPr>
          </w:p>
        </w:tc>
        <w:tc>
          <w:tcPr>
            <w:tcW w:w="1488" w:type="dxa"/>
            <w:vAlign w:val="center"/>
          </w:tcPr>
          <w:p>
            <w:pPr>
              <w:jc w:val="center"/>
              <w:rPr>
                <w:rFonts w:ascii="宋体" w:hAnsi="宋体"/>
                <w:sz w:val="24"/>
                <w:szCs w:val="20"/>
              </w:rPr>
            </w:pPr>
          </w:p>
        </w:tc>
        <w:tc>
          <w:tcPr>
            <w:tcW w:w="1766" w:type="dxa"/>
            <w:tcBorders>
              <w:left w:val="single" w:color="auto" w:sz="4" w:space="0"/>
            </w:tcBorders>
            <w:vAlign w:val="center"/>
          </w:tcPr>
          <w:p>
            <w:pPr>
              <w:jc w:val="center"/>
              <w:rPr>
                <w:rFonts w:ascii="宋体" w:hAnsi="宋体" w:eastAsia="仿宋_GB2312" w:cs="Times New Roman"/>
                <w:kern w:val="2"/>
                <w:sz w:val="24"/>
                <w:szCs w:val="20"/>
                <w:lang w:val="en-US" w:eastAsia="zh-CN" w:bidi="ar-SA"/>
              </w:rPr>
            </w:pPr>
          </w:p>
        </w:tc>
        <w:tc>
          <w:tcPr>
            <w:tcW w:w="2560" w:type="dxa"/>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974" w:type="dxa"/>
            <w:vAlign w:val="center"/>
          </w:tcPr>
          <w:p>
            <w:pPr>
              <w:jc w:val="center"/>
              <w:rPr>
                <w:rFonts w:hint="eastAsia" w:ascii="宋体" w:hAnsi="宋体" w:eastAsia="仿宋_GB2312"/>
                <w:sz w:val="24"/>
                <w:szCs w:val="20"/>
                <w:lang w:val="en-US" w:eastAsia="zh-CN"/>
              </w:rPr>
            </w:pPr>
          </w:p>
        </w:tc>
        <w:tc>
          <w:tcPr>
            <w:tcW w:w="1395" w:type="dxa"/>
            <w:vAlign w:val="center"/>
          </w:tcPr>
          <w:p>
            <w:pPr>
              <w:jc w:val="center"/>
              <w:rPr>
                <w:rFonts w:ascii="宋体" w:hAnsi="宋体"/>
                <w:sz w:val="24"/>
                <w:szCs w:val="20"/>
              </w:rPr>
            </w:pPr>
          </w:p>
        </w:tc>
        <w:tc>
          <w:tcPr>
            <w:tcW w:w="2977" w:type="dxa"/>
            <w:tcBorders>
              <w:right w:val="single" w:color="auto" w:sz="4" w:space="0"/>
            </w:tcBorders>
            <w:vAlign w:val="center"/>
          </w:tcPr>
          <w:p>
            <w:pPr>
              <w:jc w:val="center"/>
              <w:rPr>
                <w:rFonts w:ascii="宋体" w:hAnsi="宋体"/>
                <w:sz w:val="24"/>
                <w:szCs w:val="20"/>
              </w:rPr>
            </w:pPr>
          </w:p>
        </w:tc>
        <w:tc>
          <w:tcPr>
            <w:tcW w:w="2458" w:type="dxa"/>
            <w:vAlign w:val="center"/>
          </w:tcPr>
          <w:p>
            <w:pPr>
              <w:jc w:val="center"/>
              <w:rPr>
                <w:rFonts w:ascii="宋体" w:hAnsi="宋体" w:eastAsia="仿宋_GB2312" w:cs="Times New Roman"/>
                <w:kern w:val="2"/>
                <w:sz w:val="24"/>
                <w:szCs w:val="20"/>
                <w:lang w:val="en-US" w:eastAsia="zh-CN" w:bidi="ar-SA"/>
              </w:rPr>
            </w:pPr>
          </w:p>
        </w:tc>
        <w:tc>
          <w:tcPr>
            <w:tcW w:w="1488" w:type="dxa"/>
            <w:vAlign w:val="center"/>
          </w:tcPr>
          <w:p>
            <w:pPr>
              <w:jc w:val="center"/>
              <w:rPr>
                <w:rFonts w:ascii="宋体" w:hAnsi="宋体"/>
                <w:sz w:val="24"/>
                <w:szCs w:val="20"/>
              </w:rPr>
            </w:pPr>
          </w:p>
        </w:tc>
        <w:tc>
          <w:tcPr>
            <w:tcW w:w="1766" w:type="dxa"/>
            <w:tcBorders>
              <w:left w:val="single" w:color="auto" w:sz="4" w:space="0"/>
            </w:tcBorders>
            <w:vAlign w:val="center"/>
          </w:tcPr>
          <w:p>
            <w:pPr>
              <w:jc w:val="center"/>
              <w:rPr>
                <w:rFonts w:ascii="宋体" w:hAnsi="宋体" w:eastAsia="仿宋_GB2312" w:cs="Times New Roman"/>
                <w:kern w:val="2"/>
                <w:sz w:val="24"/>
                <w:szCs w:val="20"/>
                <w:lang w:val="en-US" w:eastAsia="zh-CN" w:bidi="ar-SA"/>
              </w:rPr>
            </w:pPr>
          </w:p>
        </w:tc>
        <w:tc>
          <w:tcPr>
            <w:tcW w:w="2560" w:type="dxa"/>
            <w:tcBorders>
              <w:left w:val="single" w:color="auto" w:sz="4" w:space="0"/>
            </w:tcBorders>
            <w:vAlign w:val="center"/>
          </w:tcPr>
          <w:p>
            <w:pPr>
              <w:jc w:val="center"/>
              <w:rPr>
                <w:rFonts w:ascii="宋体" w:hAnsi="宋体"/>
                <w:sz w:val="24"/>
                <w:szCs w:val="20"/>
              </w:rPr>
            </w:pPr>
          </w:p>
        </w:tc>
      </w:tr>
    </w:tbl>
    <w:p>
      <w:pPr>
        <w:rPr>
          <w:rFonts w:hint="eastAsia" w:ascii="宋体" w:hAnsi="宋体"/>
          <w:b w:val="0"/>
          <w:bCs/>
          <w:sz w:val="24"/>
          <w:lang w:val="en-US" w:eastAsia="zh-CN"/>
        </w:rPr>
      </w:pPr>
      <w:r>
        <w:rPr>
          <w:rFonts w:hint="eastAsia" w:ascii="宋体" w:hAnsi="宋体"/>
          <w:b w:val="0"/>
          <w:bCs/>
          <w:sz w:val="24"/>
          <w:lang w:val="en-US" w:eastAsia="zh-CN"/>
        </w:rPr>
        <w:t xml:space="preserve">  </w:t>
      </w:r>
      <w:r>
        <w:rPr>
          <w:rFonts w:hint="eastAsia" w:ascii="宋体" w:hAnsi="宋体"/>
          <w:b w:val="0"/>
          <w:bCs/>
          <w:sz w:val="24"/>
        </w:rPr>
        <w:t>注：</w:t>
      </w:r>
      <w:r>
        <w:rPr>
          <w:rFonts w:hint="eastAsia" w:ascii="宋体" w:hAnsi="宋体"/>
          <w:b w:val="0"/>
          <w:bCs/>
          <w:sz w:val="24"/>
          <w:lang w:eastAsia="zh-CN"/>
        </w:rPr>
        <w:t>人员信息通过调取水利部政务服务平台的人员注册信息生成，请勾选申请资质所需的全部人员（包括技术负责人），并补充职称信息</w:t>
      </w:r>
      <w:r>
        <w:rPr>
          <w:rFonts w:hint="eastAsia" w:ascii="宋体" w:hAnsi="宋体"/>
          <w:b w:val="0"/>
          <w:bCs/>
          <w:sz w:val="24"/>
          <w:lang w:val="en-US" w:eastAsia="zh-CN"/>
        </w:rPr>
        <w:t>。</w:t>
      </w:r>
    </w:p>
    <w:p>
      <w:pPr>
        <w:rPr>
          <w:rFonts w:hint="eastAsia" w:ascii="宋体" w:hAnsi="宋体"/>
          <w:b w:val="0"/>
          <w:bCs/>
          <w:sz w:val="24"/>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titlePg/>
          <w:rtlGutter w:val="0"/>
          <w:docGrid w:type="lines" w:linePitch="395" w:charSpace="0"/>
        </w:sectPr>
      </w:pPr>
    </w:p>
    <w:p>
      <w:pPr>
        <w:spacing w:after="156" w:afterLines="50"/>
        <w:jc w:val="center"/>
        <w:outlineLvl w:val="0"/>
        <w:rPr>
          <w:rFonts w:hint="eastAsia" w:ascii="楷体_GB2312" w:hAnsi="宋体" w:eastAsia="楷体_GB2312"/>
          <w:b/>
          <w:bCs/>
          <w:sz w:val="32"/>
          <w:lang w:eastAsia="zh-CN"/>
        </w:rPr>
      </w:pPr>
      <w:r>
        <w:rPr>
          <w:rFonts w:hint="eastAsia" w:ascii="楷体_GB2312" w:hAnsi="宋体" w:eastAsia="楷体_GB2312"/>
          <w:b/>
          <w:bCs/>
          <w:sz w:val="32"/>
          <w:lang w:eastAsia="zh-CN"/>
        </w:rPr>
        <w:t>六</w:t>
      </w:r>
      <w:r>
        <w:rPr>
          <w:rFonts w:hint="eastAsia" w:ascii="楷体_GB2312" w:hAnsi="宋体" w:eastAsia="楷体_GB2312"/>
          <w:b/>
          <w:bCs/>
          <w:sz w:val="32"/>
        </w:rPr>
        <w:t>、</w:t>
      </w:r>
      <w:r>
        <w:rPr>
          <w:rFonts w:hint="eastAsia" w:ascii="楷体_GB2312" w:hAnsi="宋体" w:eastAsia="楷体_GB2312"/>
          <w:b/>
          <w:bCs/>
          <w:sz w:val="32"/>
          <w:lang w:eastAsia="zh-CN"/>
        </w:rPr>
        <w:t>监理</w:t>
      </w:r>
      <w:r>
        <w:rPr>
          <w:rFonts w:hint="eastAsia" w:ascii="楷体_GB2312" w:hAnsi="宋体" w:eastAsia="楷体_GB2312"/>
          <w:b/>
          <w:bCs/>
          <w:sz w:val="32"/>
        </w:rPr>
        <w:t>业绩</w:t>
      </w:r>
      <w:r>
        <w:rPr>
          <w:rFonts w:hint="eastAsia" w:ascii="楷体_GB2312" w:hAnsi="宋体" w:eastAsia="楷体_GB2312"/>
          <w:b/>
          <w:bCs/>
          <w:sz w:val="32"/>
          <w:lang w:eastAsia="zh-CN"/>
        </w:rPr>
        <w:t>一览</w:t>
      </w:r>
      <w:r>
        <w:rPr>
          <w:rFonts w:hint="eastAsia" w:ascii="楷体_GB2312" w:hAnsi="宋体" w:eastAsia="楷体_GB2312"/>
          <w:b/>
          <w:bCs/>
          <w:sz w:val="32"/>
        </w:rPr>
        <w:t>表</w:t>
      </w:r>
    </w:p>
    <w:tbl>
      <w:tblPr>
        <w:tblStyle w:val="58"/>
        <w:tblW w:w="13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512"/>
        <w:gridCol w:w="745"/>
        <w:gridCol w:w="2235"/>
        <w:gridCol w:w="1304"/>
        <w:gridCol w:w="1304"/>
        <w:gridCol w:w="2981"/>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66" w:type="dxa"/>
            <w:tcBorders>
              <w:top w:val="single" w:color="auto" w:sz="4" w:space="0"/>
            </w:tcBorders>
            <w:vAlign w:val="center"/>
          </w:tcPr>
          <w:p>
            <w:pPr>
              <w:jc w:val="center"/>
              <w:rPr>
                <w:rFonts w:ascii="宋体" w:hAnsi="宋体"/>
                <w:sz w:val="24"/>
              </w:rPr>
            </w:pPr>
            <w:r>
              <w:rPr>
                <w:rFonts w:hint="eastAsia" w:ascii="宋体" w:hAnsi="宋体"/>
                <w:sz w:val="24"/>
              </w:rPr>
              <w:t>序号</w:t>
            </w:r>
          </w:p>
        </w:tc>
        <w:tc>
          <w:tcPr>
            <w:tcW w:w="2512" w:type="dxa"/>
            <w:tcBorders>
              <w:top w:val="single" w:color="auto" w:sz="4" w:space="0"/>
            </w:tcBorders>
            <w:vAlign w:val="center"/>
          </w:tcPr>
          <w:p>
            <w:pPr>
              <w:jc w:val="center"/>
              <w:rPr>
                <w:rFonts w:ascii="宋体" w:hAnsi="宋体"/>
                <w:sz w:val="24"/>
              </w:rPr>
            </w:pPr>
            <w:r>
              <w:rPr>
                <w:rFonts w:hint="eastAsia" w:ascii="宋体" w:hAnsi="宋体"/>
                <w:sz w:val="24"/>
                <w:lang w:eastAsia="zh-CN"/>
              </w:rPr>
              <w:t>合同</w:t>
            </w:r>
            <w:r>
              <w:rPr>
                <w:rFonts w:hint="eastAsia" w:ascii="宋体" w:hAnsi="宋体"/>
                <w:sz w:val="24"/>
              </w:rPr>
              <w:t>名称</w:t>
            </w:r>
          </w:p>
        </w:tc>
        <w:tc>
          <w:tcPr>
            <w:tcW w:w="745" w:type="dxa"/>
            <w:tcBorders>
              <w:top w:val="single" w:color="auto" w:sz="4" w:space="0"/>
            </w:tcBorders>
            <w:vAlign w:val="center"/>
          </w:tcPr>
          <w:p>
            <w:pPr>
              <w:jc w:val="center"/>
              <w:rPr>
                <w:rFonts w:ascii="宋体" w:hAnsi="宋体"/>
                <w:sz w:val="24"/>
              </w:rPr>
            </w:pPr>
            <w:r>
              <w:rPr>
                <w:rFonts w:hint="eastAsia" w:ascii="宋体" w:hAnsi="宋体"/>
                <w:sz w:val="24"/>
              </w:rPr>
              <w:t>工程等级</w:t>
            </w:r>
          </w:p>
        </w:tc>
        <w:tc>
          <w:tcPr>
            <w:tcW w:w="2235" w:type="dxa"/>
            <w:tcBorders>
              <w:top w:val="single" w:color="auto" w:sz="4" w:space="0"/>
            </w:tcBorders>
            <w:vAlign w:val="center"/>
          </w:tcPr>
          <w:p>
            <w:pPr>
              <w:jc w:val="center"/>
              <w:rPr>
                <w:rFonts w:ascii="宋体" w:hAnsi="宋体"/>
                <w:sz w:val="24"/>
              </w:rPr>
            </w:pPr>
            <w:r>
              <w:rPr>
                <w:rFonts w:hint="eastAsia" w:ascii="宋体" w:hAnsi="宋体"/>
                <w:sz w:val="24"/>
              </w:rPr>
              <w:t>工程地点</w:t>
            </w:r>
          </w:p>
        </w:tc>
        <w:tc>
          <w:tcPr>
            <w:tcW w:w="1304" w:type="dxa"/>
            <w:tcBorders>
              <w:top w:val="single" w:color="auto" w:sz="4" w:space="0"/>
            </w:tcBorders>
            <w:vAlign w:val="center"/>
          </w:tcPr>
          <w:p>
            <w:pPr>
              <w:jc w:val="center"/>
              <w:rPr>
                <w:rFonts w:ascii="宋体" w:hAnsi="宋体"/>
                <w:sz w:val="24"/>
              </w:rPr>
            </w:pPr>
            <w:r>
              <w:rPr>
                <w:rFonts w:hint="eastAsia" w:ascii="宋体" w:hAnsi="宋体" w:cs="宋体"/>
                <w:color w:val="000000"/>
                <w:kern w:val="0"/>
                <w:sz w:val="24"/>
              </w:rPr>
              <w:t>监理工作开始时间</w:t>
            </w:r>
          </w:p>
        </w:tc>
        <w:tc>
          <w:tcPr>
            <w:tcW w:w="1304" w:type="dxa"/>
            <w:tcBorders>
              <w:top w:val="single" w:color="auto" w:sz="4" w:space="0"/>
            </w:tcBorders>
            <w:vAlign w:val="center"/>
          </w:tcPr>
          <w:p>
            <w:pPr>
              <w:jc w:val="center"/>
              <w:rPr>
                <w:rFonts w:ascii="宋体" w:hAnsi="宋体"/>
                <w:sz w:val="24"/>
              </w:rPr>
            </w:pPr>
            <w:r>
              <w:rPr>
                <w:rFonts w:hint="eastAsia" w:ascii="宋体" w:hAnsi="宋体" w:cs="宋体"/>
                <w:color w:val="000000"/>
                <w:kern w:val="0"/>
                <w:sz w:val="24"/>
              </w:rPr>
              <w:t>监理工作结束时间</w:t>
            </w:r>
          </w:p>
        </w:tc>
        <w:tc>
          <w:tcPr>
            <w:tcW w:w="2981" w:type="dxa"/>
            <w:tcBorders>
              <w:top w:val="single" w:color="auto" w:sz="4" w:space="0"/>
            </w:tcBorders>
            <w:vAlign w:val="center"/>
          </w:tcPr>
          <w:p>
            <w:pPr>
              <w:jc w:val="center"/>
              <w:rPr>
                <w:rFonts w:ascii="宋体" w:hAnsi="宋体"/>
                <w:sz w:val="24"/>
              </w:rPr>
            </w:pPr>
            <w:r>
              <w:rPr>
                <w:rFonts w:hint="eastAsia" w:ascii="宋体" w:hAnsi="宋体"/>
                <w:sz w:val="24"/>
                <w:lang w:eastAsia="zh-CN"/>
              </w:rPr>
              <w:t>监理</w:t>
            </w:r>
            <w:r>
              <w:rPr>
                <w:rFonts w:hint="eastAsia" w:ascii="宋体" w:hAnsi="宋体"/>
                <w:sz w:val="24"/>
              </w:rPr>
              <w:t>内容</w:t>
            </w:r>
          </w:p>
        </w:tc>
        <w:tc>
          <w:tcPr>
            <w:tcW w:w="1490" w:type="dxa"/>
            <w:tcBorders>
              <w:top w:val="single" w:color="auto" w:sz="4" w:space="0"/>
            </w:tcBorders>
            <w:vAlign w:val="center"/>
          </w:tcPr>
          <w:p>
            <w:pPr>
              <w:jc w:val="center"/>
              <w:rPr>
                <w:rFonts w:ascii="宋体" w:hAnsi="宋体"/>
                <w:sz w:val="24"/>
              </w:rPr>
            </w:pPr>
            <w:r>
              <w:rPr>
                <w:rFonts w:hint="eastAsia" w:ascii="宋体" w:hAnsi="宋体"/>
                <w:sz w:val="24"/>
                <w:lang w:eastAsia="zh-CN"/>
              </w:rPr>
              <w:t>监理</w:t>
            </w:r>
            <w:r>
              <w:rPr>
                <w:rFonts w:hint="eastAsia" w:ascii="宋体" w:hAnsi="宋体"/>
                <w:sz w:val="24"/>
              </w:rPr>
              <w:t>合同额</w:t>
            </w:r>
          </w:p>
          <w:p>
            <w:pPr>
              <w:jc w:val="center"/>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6" w:type="dxa"/>
            <w:vAlign w:val="center"/>
          </w:tcPr>
          <w:p>
            <w:pPr>
              <w:jc w:val="center"/>
              <w:rPr>
                <w:rFonts w:ascii="宋体" w:hAnsi="宋体"/>
                <w:sz w:val="24"/>
              </w:rPr>
            </w:pPr>
            <w:r>
              <w:rPr>
                <w:rFonts w:ascii="宋体" w:hAnsi="宋体"/>
                <w:sz w:val="24"/>
              </w:rPr>
              <w:t>1</w:t>
            </w:r>
          </w:p>
        </w:tc>
        <w:tc>
          <w:tcPr>
            <w:tcW w:w="2512" w:type="dxa"/>
            <w:vAlign w:val="center"/>
          </w:tcPr>
          <w:p>
            <w:pPr>
              <w:jc w:val="center"/>
              <w:rPr>
                <w:rFonts w:ascii="宋体" w:hAnsi="宋体"/>
                <w:sz w:val="24"/>
              </w:rPr>
            </w:pPr>
          </w:p>
        </w:tc>
        <w:tc>
          <w:tcPr>
            <w:tcW w:w="745" w:type="dxa"/>
            <w:vAlign w:val="center"/>
          </w:tcPr>
          <w:p>
            <w:pPr>
              <w:jc w:val="center"/>
              <w:rPr>
                <w:rFonts w:ascii="宋体" w:hAnsi="宋体"/>
                <w:sz w:val="24"/>
              </w:rPr>
            </w:pPr>
          </w:p>
        </w:tc>
        <w:tc>
          <w:tcPr>
            <w:tcW w:w="2235"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2981" w:type="dxa"/>
            <w:vAlign w:val="center"/>
          </w:tcPr>
          <w:p>
            <w:pPr>
              <w:jc w:val="center"/>
              <w:rPr>
                <w:rFonts w:ascii="宋体" w:hAnsi="宋体"/>
                <w:sz w:val="24"/>
              </w:rPr>
            </w:pPr>
          </w:p>
        </w:tc>
        <w:tc>
          <w:tcPr>
            <w:tcW w:w="14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6" w:type="dxa"/>
            <w:vAlign w:val="center"/>
          </w:tcPr>
          <w:p>
            <w:pPr>
              <w:jc w:val="center"/>
              <w:rPr>
                <w:rFonts w:ascii="宋体" w:hAnsi="宋体"/>
                <w:sz w:val="24"/>
              </w:rPr>
            </w:pPr>
            <w:r>
              <w:rPr>
                <w:rFonts w:ascii="宋体" w:hAnsi="宋体"/>
                <w:sz w:val="24"/>
              </w:rPr>
              <w:t>2</w:t>
            </w:r>
          </w:p>
        </w:tc>
        <w:tc>
          <w:tcPr>
            <w:tcW w:w="2512" w:type="dxa"/>
            <w:vAlign w:val="center"/>
          </w:tcPr>
          <w:p>
            <w:pPr>
              <w:jc w:val="center"/>
              <w:rPr>
                <w:rFonts w:ascii="宋体" w:hAnsi="宋体"/>
                <w:sz w:val="24"/>
              </w:rPr>
            </w:pPr>
          </w:p>
        </w:tc>
        <w:tc>
          <w:tcPr>
            <w:tcW w:w="745" w:type="dxa"/>
            <w:vAlign w:val="center"/>
          </w:tcPr>
          <w:p>
            <w:pPr>
              <w:jc w:val="center"/>
              <w:rPr>
                <w:rFonts w:ascii="宋体" w:hAnsi="宋体"/>
                <w:sz w:val="24"/>
              </w:rPr>
            </w:pPr>
          </w:p>
        </w:tc>
        <w:tc>
          <w:tcPr>
            <w:tcW w:w="2235"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2981" w:type="dxa"/>
            <w:vAlign w:val="center"/>
          </w:tcPr>
          <w:p>
            <w:pPr>
              <w:jc w:val="center"/>
              <w:rPr>
                <w:rFonts w:ascii="宋体" w:hAnsi="宋体"/>
                <w:sz w:val="24"/>
              </w:rPr>
            </w:pPr>
          </w:p>
        </w:tc>
        <w:tc>
          <w:tcPr>
            <w:tcW w:w="14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exact"/>
          <w:jc w:val="center"/>
        </w:trPr>
        <w:tc>
          <w:tcPr>
            <w:tcW w:w="766" w:type="dxa"/>
            <w:vAlign w:val="center"/>
          </w:tcPr>
          <w:p>
            <w:pPr>
              <w:jc w:val="center"/>
              <w:rPr>
                <w:rFonts w:ascii="宋体" w:hAnsi="宋体"/>
                <w:sz w:val="24"/>
              </w:rPr>
            </w:pPr>
            <w:r>
              <w:rPr>
                <w:rFonts w:ascii="宋体" w:hAnsi="宋体"/>
                <w:sz w:val="24"/>
              </w:rPr>
              <w:t>3</w:t>
            </w:r>
          </w:p>
        </w:tc>
        <w:tc>
          <w:tcPr>
            <w:tcW w:w="2512" w:type="dxa"/>
            <w:vAlign w:val="center"/>
          </w:tcPr>
          <w:p>
            <w:pPr>
              <w:jc w:val="center"/>
              <w:rPr>
                <w:rFonts w:ascii="宋体" w:hAnsi="宋体"/>
                <w:sz w:val="24"/>
              </w:rPr>
            </w:pPr>
          </w:p>
        </w:tc>
        <w:tc>
          <w:tcPr>
            <w:tcW w:w="745" w:type="dxa"/>
            <w:vAlign w:val="center"/>
          </w:tcPr>
          <w:p>
            <w:pPr>
              <w:jc w:val="center"/>
              <w:rPr>
                <w:rFonts w:ascii="宋体" w:hAnsi="宋体"/>
                <w:sz w:val="24"/>
              </w:rPr>
            </w:pPr>
          </w:p>
        </w:tc>
        <w:tc>
          <w:tcPr>
            <w:tcW w:w="2235"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2981" w:type="dxa"/>
            <w:vAlign w:val="center"/>
          </w:tcPr>
          <w:p>
            <w:pPr>
              <w:jc w:val="center"/>
              <w:rPr>
                <w:rFonts w:ascii="宋体" w:hAnsi="宋体"/>
                <w:sz w:val="24"/>
              </w:rPr>
            </w:pPr>
          </w:p>
        </w:tc>
        <w:tc>
          <w:tcPr>
            <w:tcW w:w="14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6" w:type="dxa"/>
            <w:vAlign w:val="center"/>
          </w:tcPr>
          <w:p>
            <w:pPr>
              <w:jc w:val="center"/>
              <w:rPr>
                <w:rFonts w:hint="eastAsia" w:ascii="宋体" w:hAnsi="宋体" w:eastAsia="仿宋_GB2312"/>
                <w:sz w:val="24"/>
                <w:lang w:val="en-US" w:eastAsia="zh-CN"/>
              </w:rPr>
            </w:pPr>
            <w:r>
              <w:rPr>
                <w:rFonts w:hint="eastAsia" w:ascii="宋体" w:hAnsi="宋体"/>
                <w:sz w:val="24"/>
                <w:lang w:val="en-US" w:eastAsia="zh-CN"/>
              </w:rPr>
              <w:t>4</w:t>
            </w:r>
          </w:p>
        </w:tc>
        <w:tc>
          <w:tcPr>
            <w:tcW w:w="2512" w:type="dxa"/>
            <w:vAlign w:val="center"/>
          </w:tcPr>
          <w:p>
            <w:pPr>
              <w:jc w:val="center"/>
              <w:rPr>
                <w:rFonts w:ascii="宋体" w:hAnsi="宋体"/>
                <w:sz w:val="24"/>
              </w:rPr>
            </w:pPr>
          </w:p>
        </w:tc>
        <w:tc>
          <w:tcPr>
            <w:tcW w:w="745" w:type="dxa"/>
            <w:vAlign w:val="center"/>
          </w:tcPr>
          <w:p>
            <w:pPr>
              <w:jc w:val="center"/>
              <w:rPr>
                <w:rFonts w:ascii="宋体" w:hAnsi="宋体"/>
                <w:sz w:val="24"/>
              </w:rPr>
            </w:pPr>
          </w:p>
        </w:tc>
        <w:tc>
          <w:tcPr>
            <w:tcW w:w="2235"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2981" w:type="dxa"/>
            <w:vAlign w:val="center"/>
          </w:tcPr>
          <w:p>
            <w:pPr>
              <w:jc w:val="center"/>
              <w:rPr>
                <w:rFonts w:ascii="宋体" w:hAnsi="宋体"/>
                <w:sz w:val="24"/>
              </w:rPr>
            </w:pPr>
          </w:p>
        </w:tc>
        <w:tc>
          <w:tcPr>
            <w:tcW w:w="14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6" w:type="dxa"/>
            <w:vAlign w:val="center"/>
          </w:tcPr>
          <w:p>
            <w:pPr>
              <w:jc w:val="center"/>
              <w:rPr>
                <w:rFonts w:ascii="宋体" w:hAnsi="宋体"/>
                <w:sz w:val="24"/>
              </w:rPr>
            </w:pPr>
            <w:r>
              <w:rPr>
                <w:rFonts w:ascii="宋体" w:hAnsi="宋体"/>
                <w:sz w:val="24"/>
              </w:rPr>
              <w:t>5</w:t>
            </w:r>
          </w:p>
        </w:tc>
        <w:tc>
          <w:tcPr>
            <w:tcW w:w="2512" w:type="dxa"/>
            <w:vAlign w:val="center"/>
          </w:tcPr>
          <w:p>
            <w:pPr>
              <w:jc w:val="center"/>
              <w:rPr>
                <w:rFonts w:ascii="宋体" w:hAnsi="宋体"/>
                <w:sz w:val="24"/>
              </w:rPr>
            </w:pPr>
          </w:p>
        </w:tc>
        <w:tc>
          <w:tcPr>
            <w:tcW w:w="745" w:type="dxa"/>
            <w:vAlign w:val="center"/>
          </w:tcPr>
          <w:p>
            <w:pPr>
              <w:jc w:val="center"/>
              <w:rPr>
                <w:rFonts w:ascii="宋体" w:hAnsi="宋体"/>
                <w:sz w:val="24"/>
              </w:rPr>
            </w:pPr>
          </w:p>
        </w:tc>
        <w:tc>
          <w:tcPr>
            <w:tcW w:w="2235"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2981" w:type="dxa"/>
            <w:vAlign w:val="center"/>
          </w:tcPr>
          <w:p>
            <w:pPr>
              <w:jc w:val="center"/>
              <w:rPr>
                <w:rFonts w:ascii="宋体" w:hAnsi="宋体"/>
                <w:sz w:val="24"/>
              </w:rPr>
            </w:pPr>
          </w:p>
        </w:tc>
        <w:tc>
          <w:tcPr>
            <w:tcW w:w="14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6" w:type="dxa"/>
            <w:vAlign w:val="center"/>
          </w:tcPr>
          <w:p>
            <w:pPr>
              <w:jc w:val="center"/>
              <w:rPr>
                <w:rFonts w:ascii="宋体" w:hAnsi="宋体"/>
                <w:sz w:val="24"/>
              </w:rPr>
            </w:pPr>
            <w:r>
              <w:rPr>
                <w:rFonts w:ascii="宋体" w:hAnsi="宋体"/>
                <w:sz w:val="24"/>
              </w:rPr>
              <w:t>6</w:t>
            </w:r>
          </w:p>
        </w:tc>
        <w:tc>
          <w:tcPr>
            <w:tcW w:w="2512" w:type="dxa"/>
            <w:vAlign w:val="center"/>
          </w:tcPr>
          <w:p>
            <w:pPr>
              <w:jc w:val="center"/>
              <w:rPr>
                <w:rFonts w:ascii="宋体" w:hAnsi="宋体"/>
                <w:sz w:val="24"/>
              </w:rPr>
            </w:pPr>
          </w:p>
        </w:tc>
        <w:tc>
          <w:tcPr>
            <w:tcW w:w="745" w:type="dxa"/>
            <w:vAlign w:val="center"/>
          </w:tcPr>
          <w:p>
            <w:pPr>
              <w:jc w:val="center"/>
              <w:rPr>
                <w:rFonts w:ascii="宋体" w:hAnsi="宋体"/>
                <w:sz w:val="24"/>
              </w:rPr>
            </w:pPr>
          </w:p>
        </w:tc>
        <w:tc>
          <w:tcPr>
            <w:tcW w:w="2235"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2981" w:type="dxa"/>
            <w:vAlign w:val="center"/>
          </w:tcPr>
          <w:p>
            <w:pPr>
              <w:jc w:val="center"/>
              <w:rPr>
                <w:rFonts w:ascii="宋体" w:hAnsi="宋体"/>
                <w:sz w:val="24"/>
              </w:rPr>
            </w:pPr>
          </w:p>
        </w:tc>
        <w:tc>
          <w:tcPr>
            <w:tcW w:w="149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6" w:type="dxa"/>
            <w:vAlign w:val="center"/>
          </w:tcPr>
          <w:p>
            <w:pPr>
              <w:jc w:val="center"/>
              <w:rPr>
                <w:rFonts w:ascii="宋体" w:hAnsi="宋体"/>
                <w:sz w:val="24"/>
              </w:rPr>
            </w:pPr>
            <w:r>
              <w:rPr>
                <w:rFonts w:hint="eastAsia" w:ascii="宋体" w:hAnsi="宋体"/>
                <w:sz w:val="24"/>
              </w:rPr>
              <w:t>7</w:t>
            </w:r>
          </w:p>
        </w:tc>
        <w:tc>
          <w:tcPr>
            <w:tcW w:w="2512" w:type="dxa"/>
            <w:vAlign w:val="center"/>
          </w:tcPr>
          <w:p>
            <w:pPr>
              <w:jc w:val="center"/>
              <w:rPr>
                <w:rFonts w:ascii="宋体" w:hAnsi="宋体"/>
                <w:sz w:val="24"/>
              </w:rPr>
            </w:pPr>
          </w:p>
        </w:tc>
        <w:tc>
          <w:tcPr>
            <w:tcW w:w="745" w:type="dxa"/>
            <w:vAlign w:val="center"/>
          </w:tcPr>
          <w:p>
            <w:pPr>
              <w:jc w:val="center"/>
              <w:rPr>
                <w:rFonts w:ascii="宋体" w:hAnsi="宋体"/>
                <w:sz w:val="24"/>
              </w:rPr>
            </w:pPr>
          </w:p>
        </w:tc>
        <w:tc>
          <w:tcPr>
            <w:tcW w:w="2235"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1304" w:type="dxa"/>
            <w:vAlign w:val="center"/>
          </w:tcPr>
          <w:p>
            <w:pPr>
              <w:jc w:val="center"/>
              <w:rPr>
                <w:rFonts w:ascii="宋体" w:hAnsi="宋体"/>
                <w:sz w:val="24"/>
              </w:rPr>
            </w:pPr>
          </w:p>
        </w:tc>
        <w:tc>
          <w:tcPr>
            <w:tcW w:w="2981" w:type="dxa"/>
            <w:vAlign w:val="center"/>
          </w:tcPr>
          <w:p>
            <w:pPr>
              <w:jc w:val="center"/>
              <w:rPr>
                <w:rFonts w:ascii="宋体" w:hAnsi="宋体"/>
                <w:sz w:val="24"/>
              </w:rPr>
            </w:pPr>
          </w:p>
        </w:tc>
        <w:tc>
          <w:tcPr>
            <w:tcW w:w="1490" w:type="dxa"/>
            <w:vAlign w:val="center"/>
          </w:tcPr>
          <w:p>
            <w:pPr>
              <w:jc w:val="center"/>
              <w:rPr>
                <w:rFonts w:ascii="宋体" w:hAnsi="宋体"/>
                <w:sz w:val="24"/>
              </w:rPr>
            </w:pPr>
          </w:p>
        </w:tc>
      </w:tr>
    </w:tbl>
    <w:p>
      <w:pPr>
        <w:rPr>
          <w:rFonts w:hint="default" w:ascii="宋体" w:hAnsi="宋体"/>
          <w:b w:val="0"/>
          <w:bCs/>
          <w:sz w:val="24"/>
          <w:lang w:val="en-US" w:eastAsia="zh-CN"/>
        </w:rPr>
      </w:pPr>
      <w:r>
        <w:rPr>
          <w:rFonts w:hint="eastAsia" w:ascii="宋体" w:hAnsi="宋体"/>
          <w:b w:val="0"/>
          <w:bCs/>
          <w:sz w:val="24"/>
        </w:rPr>
        <w:t>注：1</w:t>
      </w:r>
      <w:r>
        <w:rPr>
          <w:rFonts w:hint="eastAsia" w:ascii="宋体" w:hAnsi="宋体"/>
          <w:b w:val="0"/>
          <w:bCs/>
          <w:sz w:val="24"/>
          <w:lang w:val="en-US" w:eastAsia="zh-CN"/>
        </w:rPr>
        <w:t>.首次申请资质单位不需填此表。</w:t>
      </w:r>
    </w:p>
    <w:p>
      <w:pPr>
        <w:ind w:firstLine="480" w:firstLineChars="200"/>
        <w:rPr>
          <w:rFonts w:hint="default" w:ascii="宋体" w:hAnsi="宋体"/>
          <w:b w:val="0"/>
          <w:bCs/>
          <w:sz w:val="24"/>
          <w:lang w:val="en-US" w:eastAsia="zh-CN"/>
        </w:rPr>
      </w:pPr>
      <w:r>
        <w:rPr>
          <w:rFonts w:hint="eastAsia" w:ascii="宋体" w:hAnsi="宋体"/>
          <w:b w:val="0"/>
          <w:bCs/>
          <w:sz w:val="24"/>
          <w:lang w:val="en-US" w:eastAsia="zh-CN"/>
        </w:rPr>
        <w:t>2.</w:t>
      </w:r>
      <w:r>
        <w:rPr>
          <w:rFonts w:hint="eastAsia" w:ascii="宋体" w:hAnsi="宋体"/>
          <w:b w:val="0"/>
          <w:bCs/>
          <w:sz w:val="24"/>
        </w:rPr>
        <w:t>“工程等</w:t>
      </w:r>
      <w:r>
        <w:rPr>
          <w:rFonts w:hint="eastAsia" w:ascii="宋体" w:hAnsi="宋体"/>
          <w:b w:val="0"/>
          <w:bCs/>
          <w:sz w:val="24"/>
          <w:lang w:eastAsia="zh-CN"/>
        </w:rPr>
        <w:t>级</w:t>
      </w:r>
      <w:r>
        <w:rPr>
          <w:rFonts w:hint="eastAsia" w:ascii="宋体" w:hAnsi="宋体"/>
          <w:b w:val="0"/>
          <w:bCs/>
          <w:sz w:val="24"/>
        </w:rPr>
        <w:t>”应根据设计批准文件中的工程规模填写。</w:t>
      </w:r>
    </w:p>
    <w:p>
      <w:pPr>
        <w:ind w:firstLine="480" w:firstLineChars="200"/>
        <w:rPr>
          <w:rFonts w:ascii="宋体" w:hAnsi="宋体"/>
          <w:b w:val="0"/>
          <w:bCs/>
          <w:sz w:val="24"/>
        </w:rPr>
      </w:pPr>
      <w:r>
        <w:rPr>
          <w:rFonts w:hint="eastAsia" w:ascii="宋体" w:hAnsi="宋体"/>
          <w:b w:val="0"/>
          <w:bCs/>
          <w:sz w:val="24"/>
          <w:lang w:val="en-US" w:eastAsia="zh-CN"/>
        </w:rPr>
        <w:t>3.</w:t>
      </w:r>
      <w:r>
        <w:rPr>
          <w:rFonts w:hint="eastAsia" w:ascii="宋体" w:hAnsi="宋体"/>
          <w:b w:val="0"/>
          <w:bCs/>
          <w:sz w:val="24"/>
        </w:rPr>
        <w:t>“监理工作</w:t>
      </w:r>
      <w:r>
        <w:rPr>
          <w:rFonts w:hint="eastAsia" w:ascii="宋体" w:hAnsi="宋体"/>
          <w:b w:val="0"/>
          <w:bCs/>
          <w:sz w:val="24"/>
          <w:lang w:eastAsia="zh-CN"/>
        </w:rPr>
        <w:t>开始</w:t>
      </w:r>
      <w:r>
        <w:rPr>
          <w:rFonts w:hint="eastAsia" w:ascii="宋体" w:hAnsi="宋体"/>
          <w:b w:val="0"/>
          <w:bCs/>
          <w:sz w:val="24"/>
        </w:rPr>
        <w:t>、</w:t>
      </w:r>
      <w:r>
        <w:rPr>
          <w:rFonts w:hint="eastAsia" w:ascii="宋体" w:hAnsi="宋体"/>
          <w:b w:val="0"/>
          <w:bCs/>
          <w:sz w:val="24"/>
          <w:lang w:eastAsia="zh-CN"/>
        </w:rPr>
        <w:t>结束</w:t>
      </w:r>
      <w:r>
        <w:rPr>
          <w:rFonts w:hint="eastAsia" w:ascii="宋体" w:hAnsi="宋体"/>
          <w:b w:val="0"/>
          <w:bCs/>
          <w:sz w:val="24"/>
        </w:rPr>
        <w:t>时间”为监理合同约定的正常监理服务期。</w:t>
      </w:r>
    </w:p>
    <w:p>
      <w:pPr>
        <w:ind w:firstLine="480" w:firstLineChars="200"/>
        <w:rPr>
          <w:rFonts w:ascii="宋体" w:hAnsi="宋体"/>
          <w:b w:val="0"/>
          <w:bCs/>
          <w:sz w:val="24"/>
        </w:rPr>
      </w:pPr>
      <w:r>
        <w:rPr>
          <w:rFonts w:hint="eastAsia" w:ascii="宋体" w:hAnsi="宋体"/>
          <w:b w:val="0"/>
          <w:bCs/>
          <w:sz w:val="24"/>
          <w:lang w:val="en-US" w:eastAsia="zh-CN"/>
        </w:rPr>
        <w:t>4.“监理主要工作内容”为合同约定的监理范围工作内容，需包含具体的监理工作量化指标，比如：大坝土石方施工填筑方量、厂房施工面积、导流隧洞长度、水库扩建容量、保障农田灌溉面积、沟道治理面积、征占地面积等。</w:t>
      </w:r>
    </w:p>
    <w:p>
      <w:pPr>
        <w:ind w:firstLine="480" w:firstLineChars="200"/>
        <w:rPr>
          <w:rFonts w:hint="eastAsia" w:ascii="楷体_GB2312" w:hAnsi="宋体" w:eastAsia="楷体_GB2312"/>
          <w:b/>
          <w:bCs/>
          <w:sz w:val="32"/>
          <w:lang w:eastAsia="zh-CN"/>
        </w:rPr>
      </w:pPr>
      <w:r>
        <w:rPr>
          <w:rFonts w:hint="eastAsia" w:ascii="宋体" w:hAnsi="宋体"/>
          <w:b w:val="0"/>
          <w:bCs/>
          <w:sz w:val="24"/>
          <w:lang w:val="en-US" w:eastAsia="zh-CN"/>
        </w:rPr>
        <w:t>5.</w:t>
      </w:r>
      <w:r>
        <w:rPr>
          <w:rFonts w:hint="eastAsia" w:ascii="宋体" w:hAnsi="宋体"/>
          <w:b w:val="0"/>
          <w:bCs/>
          <w:sz w:val="24"/>
        </w:rPr>
        <w:t>“</w:t>
      </w:r>
      <w:r>
        <w:rPr>
          <w:rFonts w:hint="eastAsia" w:ascii="宋体" w:hAnsi="宋体"/>
          <w:b w:val="0"/>
          <w:bCs/>
          <w:sz w:val="24"/>
          <w:lang w:eastAsia="zh-CN"/>
        </w:rPr>
        <w:t>监理</w:t>
      </w:r>
      <w:r>
        <w:rPr>
          <w:rFonts w:hint="eastAsia" w:ascii="宋体" w:hAnsi="宋体"/>
          <w:b w:val="0"/>
          <w:bCs/>
          <w:sz w:val="24"/>
        </w:rPr>
        <w:t>合同额”为所附合同约定的监理合同额，有附加合同时应同时提供附加合同</w:t>
      </w:r>
      <w:r>
        <w:rPr>
          <w:rFonts w:hint="eastAsia" w:ascii="宋体" w:hAnsi="宋体"/>
          <w:b w:val="0"/>
          <w:bCs/>
          <w:sz w:val="24"/>
          <w:lang w:eastAsia="zh-CN"/>
        </w:rPr>
        <w:t>。</w:t>
      </w:r>
    </w:p>
    <w:sectPr>
      <w:footerReference r:id="rId6" w:type="first"/>
      <w:footerReference r:id="rId5"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titlePg/>
      <w:rtlGutter w:val="0"/>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Lucida Sans Typewriter">
    <w:panose1 w:val="020B0509030504030204"/>
    <w:charset w:val="00"/>
    <w:family w:val="modern"/>
    <w:pitch w:val="default"/>
    <w:sig w:usb0="00000003" w:usb1="00000000" w:usb2="00000000" w:usb3="00000000" w:csb0="20000001" w:csb1="00000000"/>
  </w:font>
  <w:font w:name="Dialog">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准圆_GBK">
    <w:altName w:val="宋体"/>
    <w:panose1 w:val="00000000000000000000"/>
    <w:charset w:val="86"/>
    <w:family w:val="script"/>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posOffset>4229100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3pt;margin-top:0pt;height:144pt;width:144pt;mso-position-horizontal-relative:margin;mso-wrap-style:none;z-index:251659264;mso-width-relative:page;mso-height-relative:page;" filled="f" stroked="f" coordsize="21600,21600" o:gfxdata="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FXRND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38"/>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19"/>
      <w:lvlText w:val="%1."/>
      <w:lvlJc w:val="left"/>
      <w:pPr>
        <w:tabs>
          <w:tab w:val="left" w:pos="1678"/>
        </w:tabs>
        <w:ind w:left="1678" w:hanging="419"/>
      </w:pPr>
      <w:rPr>
        <w:rFonts w:hint="eastAsia"/>
      </w:rPr>
    </w:lvl>
  </w:abstractNum>
  <w:abstractNum w:abstractNumId="1">
    <w:nsid w:val="FFFFFF7E"/>
    <w:multiLevelType w:val="singleLevel"/>
    <w:tmpl w:val="FFFFFF7E"/>
    <w:lvl w:ilvl="0" w:tentative="0">
      <w:start w:val="1"/>
      <w:numFmt w:val="decimal"/>
      <w:pStyle w:val="43"/>
      <w:lvlText w:val="%1."/>
      <w:lvlJc w:val="left"/>
      <w:pPr>
        <w:tabs>
          <w:tab w:val="left" w:pos="1259"/>
        </w:tabs>
        <w:ind w:left="1259" w:hanging="420"/>
      </w:pPr>
      <w:rPr>
        <w:rFonts w:hint="eastAsia"/>
      </w:rPr>
    </w:lvl>
  </w:abstractNum>
  <w:abstractNum w:abstractNumId="2">
    <w:nsid w:val="FFFFFF7F"/>
    <w:multiLevelType w:val="singleLevel"/>
    <w:tmpl w:val="FFFFFF7F"/>
    <w:lvl w:ilvl="0" w:tentative="0">
      <w:start w:val="1"/>
      <w:numFmt w:val="decimal"/>
      <w:pStyle w:val="12"/>
      <w:lvlText w:val="%1."/>
      <w:lvlJc w:val="left"/>
      <w:pPr>
        <w:tabs>
          <w:tab w:val="left" w:pos="839"/>
        </w:tabs>
        <w:ind w:left="839" w:hanging="419"/>
      </w:pPr>
      <w:rPr>
        <w:rFonts w:hint="eastAsia"/>
      </w:rPr>
    </w:lvl>
  </w:abstractNum>
  <w:abstractNum w:abstractNumId="3">
    <w:nsid w:val="FFFFFF81"/>
    <w:multiLevelType w:val="singleLevel"/>
    <w:tmpl w:val="FFFFFF81"/>
    <w:lvl w:ilvl="0" w:tentative="0">
      <w:start w:val="1"/>
      <w:numFmt w:val="bullet"/>
      <w:pStyle w:val="45"/>
      <w:lvlText w:val=""/>
      <w:lvlJc w:val="left"/>
      <w:pPr>
        <w:tabs>
          <w:tab w:val="left" w:pos="1679"/>
        </w:tabs>
        <w:ind w:left="1679" w:hanging="420"/>
      </w:pPr>
      <w:rPr>
        <w:rFonts w:hint="default" w:ascii="Wingdings" w:hAnsi="Wingdings"/>
      </w:rPr>
    </w:lvl>
  </w:abstractNum>
  <w:abstractNum w:abstractNumId="4">
    <w:nsid w:val="FFFFFF82"/>
    <w:multiLevelType w:val="singleLevel"/>
    <w:tmpl w:val="FFFFFF82"/>
    <w:lvl w:ilvl="0" w:tentative="0">
      <w:start w:val="1"/>
      <w:numFmt w:val="bullet"/>
      <w:pStyle w:val="49"/>
      <w:lvlText w:val=""/>
      <w:lvlJc w:val="left"/>
      <w:pPr>
        <w:tabs>
          <w:tab w:val="left" w:pos="1259"/>
        </w:tabs>
        <w:ind w:left="1259" w:hanging="420"/>
      </w:pPr>
      <w:rPr>
        <w:rFonts w:hint="default" w:ascii="Wingdings" w:hAnsi="Wingdings"/>
      </w:rPr>
    </w:lvl>
  </w:abstractNum>
  <w:abstractNum w:abstractNumId="5">
    <w:nsid w:val="FFFFFF83"/>
    <w:multiLevelType w:val="singleLevel"/>
    <w:tmpl w:val="FFFFFF83"/>
    <w:lvl w:ilvl="0" w:tentative="0">
      <w:start w:val="1"/>
      <w:numFmt w:val="bullet"/>
      <w:pStyle w:val="31"/>
      <w:lvlText w:val=""/>
      <w:lvlJc w:val="left"/>
      <w:pPr>
        <w:tabs>
          <w:tab w:val="left" w:pos="840"/>
        </w:tabs>
        <w:ind w:left="840" w:hanging="420"/>
      </w:pPr>
      <w:rPr>
        <w:rFonts w:hint="default" w:ascii="Wingdings" w:hAnsi="Wingdings"/>
      </w:rPr>
    </w:lvl>
  </w:abstractNum>
  <w:abstractNum w:abstractNumId="6">
    <w:nsid w:val="FFFFFF88"/>
    <w:multiLevelType w:val="singleLevel"/>
    <w:tmpl w:val="FFFFFF88"/>
    <w:lvl w:ilvl="0" w:tentative="0">
      <w:start w:val="1"/>
      <w:numFmt w:val="decimal"/>
      <w:pStyle w:val="15"/>
      <w:lvlText w:val="%1."/>
      <w:lvlJc w:val="left"/>
      <w:pPr>
        <w:tabs>
          <w:tab w:val="left" w:pos="420"/>
        </w:tabs>
        <w:ind w:left="420" w:hanging="42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7">
    <w:nsid w:val="FFFFFF89"/>
    <w:multiLevelType w:val="singleLevel"/>
    <w:tmpl w:val="FFFFFF89"/>
    <w:lvl w:ilvl="0" w:tentative="0">
      <w:start w:val="1"/>
      <w:numFmt w:val="bullet"/>
      <w:pStyle w:val="13"/>
      <w:lvlText w:val=""/>
      <w:lvlJc w:val="left"/>
      <w:pPr>
        <w:tabs>
          <w:tab w:val="left" w:pos="420"/>
        </w:tabs>
        <w:ind w:left="420" w:hanging="420"/>
      </w:pPr>
      <w:rPr>
        <w:rFonts w:hint="default" w:ascii="Wingdings" w:hAnsi="Wingdings"/>
      </w:rPr>
    </w:lvl>
  </w:abstractNum>
  <w:abstractNum w:abstractNumId="8">
    <w:nsid w:val="010420DA"/>
    <w:multiLevelType w:val="multilevel"/>
    <w:tmpl w:val="010420DA"/>
    <w:lvl w:ilvl="0" w:tentative="0">
      <w:start w:val="1"/>
      <w:numFmt w:val="chineseCountingThousand"/>
      <w:pStyle w:val="3"/>
      <w:lvlText w:val="第%1章"/>
      <w:lvlJc w:val="left"/>
      <w:pPr>
        <w:tabs>
          <w:tab w:val="left" w:pos="1440"/>
        </w:tabs>
        <w:ind w:left="432" w:hanging="432"/>
      </w:pPr>
      <w:rPr>
        <w:rFonts w:hint="eastAsia" w:eastAsia="黑体"/>
        <w:b/>
        <w:i w:val="0"/>
        <w:sz w:val="44"/>
      </w:rPr>
    </w:lvl>
    <w:lvl w:ilvl="1" w:tentative="0">
      <w:start w:val="1"/>
      <w:numFmt w:val="decimal"/>
      <w:pStyle w:val="4"/>
      <w:isLgl/>
      <w:lvlText w:val="%1.%2"/>
      <w:lvlJc w:val="left"/>
      <w:pPr>
        <w:tabs>
          <w:tab w:val="left" w:pos="576"/>
        </w:tabs>
        <w:ind w:left="576" w:hanging="576"/>
      </w:pPr>
      <w:rPr>
        <w:rFonts w:hint="eastAsia" w:eastAsia="黑体"/>
        <w:b/>
        <w:i w:val="0"/>
        <w:sz w:val="32"/>
      </w:rPr>
    </w:lvl>
    <w:lvl w:ilvl="2" w:tentative="0">
      <w:start w:val="1"/>
      <w:numFmt w:val="decimal"/>
      <w:pStyle w:val="5"/>
      <w:isLgl/>
      <w:lvlText w:val="%1.%2.%3"/>
      <w:lvlJc w:val="left"/>
      <w:pPr>
        <w:tabs>
          <w:tab w:val="left" w:pos="720"/>
        </w:tabs>
        <w:ind w:left="720" w:hanging="720"/>
      </w:pPr>
      <w:rPr>
        <w:rFonts w:hint="eastAsia" w:eastAsia="黑体"/>
        <w:b/>
        <w:i w:val="0"/>
        <w:sz w:val="30"/>
      </w:rPr>
    </w:lvl>
    <w:lvl w:ilvl="3" w:tentative="0">
      <w:start w:val="1"/>
      <w:numFmt w:val="decimal"/>
      <w:pStyle w:val="6"/>
      <w:isLgl/>
      <w:lvlText w:val="%1.%2.%3.%4"/>
      <w:lvlJc w:val="left"/>
      <w:pPr>
        <w:tabs>
          <w:tab w:val="left" w:pos="864"/>
        </w:tabs>
        <w:ind w:left="864" w:hanging="864"/>
      </w:pPr>
      <w:rPr>
        <w:rFonts w:hint="eastAsia" w:eastAsia="黑体"/>
        <w:b/>
        <w:i w:val="0"/>
        <w:sz w:val="28"/>
      </w:rPr>
    </w:lvl>
    <w:lvl w:ilvl="4" w:tentative="0">
      <w:start w:val="1"/>
      <w:numFmt w:val="decimal"/>
      <w:pStyle w:val="7"/>
      <w:isLgl/>
      <w:lvlText w:val="%1.%2.%3.%4.%5"/>
      <w:lvlJc w:val="left"/>
      <w:pPr>
        <w:tabs>
          <w:tab w:val="left" w:pos="1008"/>
        </w:tabs>
        <w:ind w:left="1008" w:hanging="1008"/>
      </w:pPr>
      <w:rPr>
        <w:rFonts w:hint="eastAsia" w:eastAsia="黑体"/>
        <w:b/>
        <w:i w:val="0"/>
        <w:sz w:val="24"/>
      </w:rPr>
    </w:lvl>
    <w:lvl w:ilvl="5" w:tentative="0">
      <w:start w:val="1"/>
      <w:numFmt w:val="decimal"/>
      <w:pStyle w:val="8"/>
      <w:isLgl/>
      <w:lvlText w:val="%1.%2.%3.%4.%5.%6"/>
      <w:lvlJc w:val="left"/>
      <w:pPr>
        <w:tabs>
          <w:tab w:val="left" w:pos="1152"/>
        </w:tabs>
        <w:ind w:left="1152" w:hanging="1152"/>
      </w:pPr>
      <w:rPr>
        <w:rFonts w:hint="eastAsia" w:eastAsia="黑体"/>
        <w:b/>
        <w:i w:val="0"/>
        <w:sz w:val="24"/>
      </w:rPr>
    </w:lvl>
    <w:lvl w:ilvl="6" w:tentative="0">
      <w:start w:val="1"/>
      <w:numFmt w:val="decimal"/>
      <w:pStyle w:val="9"/>
      <w:isLgl/>
      <w:lvlText w:val="%1.%2.%3.%4.%5.%6.%7"/>
      <w:lvlJc w:val="left"/>
      <w:pPr>
        <w:tabs>
          <w:tab w:val="left" w:pos="1296"/>
        </w:tabs>
        <w:ind w:left="1296" w:hanging="1296"/>
      </w:pPr>
      <w:rPr>
        <w:rFonts w:hint="eastAsia" w:eastAsia="黑体"/>
        <w:b/>
        <w:i w:val="0"/>
        <w:sz w:val="24"/>
      </w:rPr>
    </w:lvl>
    <w:lvl w:ilvl="7" w:tentative="0">
      <w:start w:val="1"/>
      <w:numFmt w:val="decimal"/>
      <w:pStyle w:val="10"/>
      <w:isLgl/>
      <w:lvlText w:val="%1.%2.%3.%4.%5.%6.%7.%8"/>
      <w:lvlJc w:val="left"/>
      <w:pPr>
        <w:tabs>
          <w:tab w:val="left" w:pos="1440"/>
        </w:tabs>
        <w:ind w:left="1440" w:hanging="1440"/>
      </w:pPr>
      <w:rPr>
        <w:rFonts w:hint="eastAsia" w:eastAsia="黑体"/>
        <w:b/>
        <w:i w:val="0"/>
        <w:sz w:val="24"/>
      </w:rPr>
    </w:lvl>
    <w:lvl w:ilvl="8" w:tentative="0">
      <w:start w:val="1"/>
      <w:numFmt w:val="decimal"/>
      <w:pStyle w:val="11"/>
      <w:isLgl/>
      <w:lvlText w:val="%1.%2.%3.%4.%5.%6.%7.%8.%9"/>
      <w:lvlJc w:val="left"/>
      <w:pPr>
        <w:tabs>
          <w:tab w:val="left" w:pos="1584"/>
        </w:tabs>
        <w:ind w:left="1584" w:hanging="1584"/>
      </w:pPr>
      <w:rPr>
        <w:rFonts w:hint="eastAsia" w:eastAsia="黑体"/>
        <w:b/>
        <w:i w:val="0"/>
        <w:sz w:val="24"/>
      </w:rPr>
    </w:lvl>
  </w:abstractNum>
  <w:abstractNum w:abstractNumId="9">
    <w:nsid w:val="252B2348"/>
    <w:multiLevelType w:val="multilevel"/>
    <w:tmpl w:val="252B2348"/>
    <w:lvl w:ilvl="0" w:tentative="0">
      <w:start w:val="1"/>
      <w:numFmt w:val="decimal"/>
      <w:pStyle w:val="4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4B828FE"/>
    <w:multiLevelType w:val="multilevel"/>
    <w:tmpl w:val="34B828FE"/>
    <w:lvl w:ilvl="0" w:tentative="0">
      <w:start w:val="1"/>
      <w:numFmt w:val="chineseCountingThousand"/>
      <w:pStyle w:val="32"/>
      <w:lvlText w:val="第%1章"/>
      <w:lvlJc w:val="left"/>
      <w:pPr>
        <w:tabs>
          <w:tab w:val="left" w:pos="1650"/>
        </w:tabs>
        <w:ind w:left="642" w:hanging="432"/>
      </w:pPr>
      <w:rPr>
        <w:rFonts w:hint="eastAsia"/>
      </w:rPr>
    </w:lvl>
    <w:lvl w:ilvl="1" w:tentative="0">
      <w:start w:val="1"/>
      <w:numFmt w:val="decimal"/>
      <w:isLgl/>
      <w:lvlText w:val="%1.%2"/>
      <w:lvlJc w:val="left"/>
      <w:pPr>
        <w:tabs>
          <w:tab w:val="left" w:pos="930"/>
        </w:tabs>
        <w:ind w:left="210" w:firstLine="0"/>
      </w:pPr>
      <w:rPr>
        <w:rFonts w:hint="eastAsia"/>
      </w:rPr>
    </w:lvl>
    <w:lvl w:ilvl="2" w:tentative="0">
      <w:start w:val="1"/>
      <w:numFmt w:val="decimal"/>
      <w:isLgl/>
      <w:lvlText w:val="%1.%2.%3"/>
      <w:lvlJc w:val="left"/>
      <w:pPr>
        <w:tabs>
          <w:tab w:val="left" w:pos="1290"/>
        </w:tabs>
        <w:ind w:left="210" w:firstLine="0"/>
      </w:pPr>
      <w:rPr>
        <w:rFonts w:hint="eastAsia"/>
      </w:rPr>
    </w:lvl>
    <w:lvl w:ilvl="3" w:tentative="0">
      <w:start w:val="1"/>
      <w:numFmt w:val="decimal"/>
      <w:isLgl/>
      <w:lvlText w:val="%1.%2.%3.%4"/>
      <w:lvlJc w:val="left"/>
      <w:pPr>
        <w:tabs>
          <w:tab w:val="left" w:pos="1650"/>
        </w:tabs>
        <w:ind w:left="210" w:firstLine="0"/>
      </w:pPr>
      <w:rPr>
        <w:rFonts w:hint="eastAsia"/>
      </w:rPr>
    </w:lvl>
    <w:lvl w:ilvl="4" w:tentative="0">
      <w:start w:val="1"/>
      <w:numFmt w:val="decimal"/>
      <w:isLgl/>
      <w:lvlText w:val="%1.%2.%3.%4.%5"/>
      <w:lvlJc w:val="left"/>
      <w:pPr>
        <w:tabs>
          <w:tab w:val="left" w:pos="2010"/>
        </w:tabs>
        <w:ind w:left="210" w:firstLine="0"/>
      </w:pPr>
      <w:rPr>
        <w:rFonts w:hint="eastAsia"/>
      </w:rPr>
    </w:lvl>
    <w:lvl w:ilvl="5" w:tentative="0">
      <w:start w:val="1"/>
      <w:numFmt w:val="decimal"/>
      <w:isLgl/>
      <w:lvlText w:val="%1.%2.%3.%4.%5.%6"/>
      <w:lvlJc w:val="left"/>
      <w:pPr>
        <w:tabs>
          <w:tab w:val="left" w:pos="2370"/>
        </w:tabs>
        <w:ind w:left="210" w:firstLine="0"/>
      </w:pPr>
      <w:rPr>
        <w:rFonts w:hint="eastAsia"/>
      </w:rPr>
    </w:lvl>
    <w:lvl w:ilvl="6" w:tentative="0">
      <w:start w:val="1"/>
      <w:numFmt w:val="decimal"/>
      <w:isLgl/>
      <w:lvlText w:val="%1.%2.%3.%4.%5.%6.%7"/>
      <w:lvlJc w:val="left"/>
      <w:pPr>
        <w:tabs>
          <w:tab w:val="left" w:pos="2730"/>
        </w:tabs>
        <w:ind w:left="210" w:firstLine="0"/>
      </w:pPr>
      <w:rPr>
        <w:rFonts w:hint="eastAsia"/>
      </w:rPr>
    </w:lvl>
    <w:lvl w:ilvl="7" w:tentative="0">
      <w:start w:val="1"/>
      <w:numFmt w:val="decimal"/>
      <w:isLgl/>
      <w:lvlText w:val="%1.%2.%3.%4.%5.%6.%7.%8"/>
      <w:lvlJc w:val="left"/>
      <w:pPr>
        <w:tabs>
          <w:tab w:val="left" w:pos="3090"/>
        </w:tabs>
        <w:ind w:left="210" w:firstLine="0"/>
      </w:pPr>
      <w:rPr>
        <w:rFonts w:hint="eastAsia"/>
      </w:rPr>
    </w:lvl>
    <w:lvl w:ilvl="8" w:tentative="0">
      <w:start w:val="1"/>
      <w:numFmt w:val="decimal"/>
      <w:isLgl/>
      <w:lvlText w:val="%1.%2.%3.%4.%5.%6.%7.%8.%9"/>
      <w:lvlJc w:val="left"/>
      <w:pPr>
        <w:tabs>
          <w:tab w:val="left" w:pos="3090"/>
        </w:tabs>
        <w:ind w:left="210" w:firstLine="0"/>
      </w:pPr>
      <w:rPr>
        <w:rFonts w:hint="eastAsia"/>
      </w:rPr>
    </w:lvl>
  </w:abstractNum>
  <w:abstractNum w:abstractNumId="11">
    <w:nsid w:val="3B0D10BA"/>
    <w:multiLevelType w:val="multilevel"/>
    <w:tmpl w:val="3B0D10BA"/>
    <w:lvl w:ilvl="0" w:tentative="0">
      <w:start w:val="1"/>
      <w:numFmt w:val="bullet"/>
      <w:pStyle w:val="342"/>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12">
    <w:nsid w:val="3D6E688D"/>
    <w:multiLevelType w:val="multilevel"/>
    <w:tmpl w:val="3D6E688D"/>
    <w:lvl w:ilvl="0" w:tentative="0">
      <w:start w:val="1"/>
      <w:numFmt w:val="bullet"/>
      <w:pStyle w:val="448"/>
      <w:lvlText w:val=""/>
      <w:lvlJc w:val="left"/>
      <w:pPr>
        <w:tabs>
          <w:tab w:val="left" w:pos="360"/>
        </w:tabs>
        <w:ind w:left="360" w:hanging="360"/>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7507217"/>
    <w:multiLevelType w:val="multilevel"/>
    <w:tmpl w:val="57507217"/>
    <w:lvl w:ilvl="0" w:tentative="0">
      <w:start w:val="1"/>
      <w:numFmt w:val="decimal"/>
      <w:pStyle w:val="50"/>
      <w:lvlText w:val="%1."/>
      <w:lvlJc w:val="left"/>
      <w:pPr>
        <w:tabs>
          <w:tab w:val="left" w:pos="840"/>
        </w:tabs>
        <w:ind w:left="840" w:hanging="42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75B18F2"/>
    <w:multiLevelType w:val="multilevel"/>
    <w:tmpl w:val="575B18F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992"/>
        </w:tabs>
        <w:ind w:left="992" w:hanging="567"/>
      </w:pPr>
      <w:rPr>
        <w:rFonts w:hint="eastAsia" w:ascii="黑体" w:eastAsia="黑体"/>
        <w:sz w:val="32"/>
        <w:szCs w:val="32"/>
      </w:rPr>
    </w:lvl>
    <w:lvl w:ilvl="2" w:tentative="0">
      <w:start w:val="1"/>
      <w:numFmt w:val="decimal"/>
      <w:lvlText w:val="%1.%2.%3"/>
      <w:lvlJc w:val="left"/>
      <w:pPr>
        <w:tabs>
          <w:tab w:val="left" w:pos="1418"/>
        </w:tabs>
        <w:ind w:left="1418" w:hanging="567"/>
      </w:pPr>
    </w:lvl>
    <w:lvl w:ilvl="3" w:tentative="0">
      <w:start w:val="1"/>
      <w:numFmt w:val="decimal"/>
      <w:pStyle w:val="413"/>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8"/>
  </w:num>
  <w:num w:numId="2">
    <w:abstractNumId w:val="2"/>
  </w:num>
  <w:num w:numId="3">
    <w:abstractNumId w:val="7"/>
  </w:num>
  <w:num w:numId="4">
    <w:abstractNumId w:val="6"/>
  </w:num>
  <w:num w:numId="5">
    <w:abstractNumId w:val="0"/>
  </w:num>
  <w:num w:numId="6">
    <w:abstractNumId w:val="5"/>
  </w:num>
  <w:num w:numId="7">
    <w:abstractNumId w:val="10"/>
  </w:num>
  <w:num w:numId="8">
    <w:abstractNumId w:val="1"/>
  </w:num>
  <w:num w:numId="9">
    <w:abstractNumId w:val="3"/>
  </w:num>
  <w:num w:numId="10">
    <w:abstractNumId w:val="4"/>
  </w:num>
  <w:num w:numId="11">
    <w:abstractNumId w:val="13"/>
  </w:num>
  <w:num w:numId="12">
    <w:abstractNumId w:val="11"/>
  </w:num>
  <w:num w:numId="13">
    <w:abstractNumId w:val="14"/>
  </w:num>
  <w:num w:numId="14">
    <w:abstractNumId w:val="9"/>
    <w:lvlOverride w:ilvl="0">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A"/>
    <w:rsid w:val="00034A54"/>
    <w:rsid w:val="0010590E"/>
    <w:rsid w:val="001F5A7A"/>
    <w:rsid w:val="0021046C"/>
    <w:rsid w:val="00397506"/>
    <w:rsid w:val="00470199"/>
    <w:rsid w:val="00486A4C"/>
    <w:rsid w:val="0053227A"/>
    <w:rsid w:val="00552A54"/>
    <w:rsid w:val="00692C84"/>
    <w:rsid w:val="007D1B79"/>
    <w:rsid w:val="007D4E74"/>
    <w:rsid w:val="00805FB5"/>
    <w:rsid w:val="008461CF"/>
    <w:rsid w:val="009941CA"/>
    <w:rsid w:val="009F6D4A"/>
    <w:rsid w:val="00A31C04"/>
    <w:rsid w:val="00AB09B1"/>
    <w:rsid w:val="00AD4250"/>
    <w:rsid w:val="00AE2197"/>
    <w:rsid w:val="00C833A5"/>
    <w:rsid w:val="00CC20FD"/>
    <w:rsid w:val="00DF14ED"/>
    <w:rsid w:val="00E22246"/>
    <w:rsid w:val="00F564EE"/>
    <w:rsid w:val="00F70E6F"/>
    <w:rsid w:val="122A4365"/>
    <w:rsid w:val="1EEDA8A0"/>
    <w:rsid w:val="1FA83353"/>
    <w:rsid w:val="237E229F"/>
    <w:rsid w:val="27555CEC"/>
    <w:rsid w:val="2AAD7F94"/>
    <w:rsid w:val="2DFF4A46"/>
    <w:rsid w:val="325E2BA5"/>
    <w:rsid w:val="3D7836E3"/>
    <w:rsid w:val="3DFF09A4"/>
    <w:rsid w:val="3F6F41F3"/>
    <w:rsid w:val="3F7F6064"/>
    <w:rsid w:val="43254C89"/>
    <w:rsid w:val="477FB03A"/>
    <w:rsid w:val="4B7D0AD7"/>
    <w:rsid w:val="4E36055C"/>
    <w:rsid w:val="5277C93D"/>
    <w:rsid w:val="52894231"/>
    <w:rsid w:val="57FFE421"/>
    <w:rsid w:val="5BBCF724"/>
    <w:rsid w:val="5BCFA8FF"/>
    <w:rsid w:val="5CE346D3"/>
    <w:rsid w:val="5D334172"/>
    <w:rsid w:val="5DA9BF89"/>
    <w:rsid w:val="5DF7DD96"/>
    <w:rsid w:val="5E3A22C2"/>
    <w:rsid w:val="5FE30C4B"/>
    <w:rsid w:val="657B125A"/>
    <w:rsid w:val="6654694F"/>
    <w:rsid w:val="67B718C6"/>
    <w:rsid w:val="6BDF6965"/>
    <w:rsid w:val="6D7B5336"/>
    <w:rsid w:val="6D9E2C6D"/>
    <w:rsid w:val="6F6F0300"/>
    <w:rsid w:val="73F61048"/>
    <w:rsid w:val="751B63F2"/>
    <w:rsid w:val="767F6326"/>
    <w:rsid w:val="76BE0FBC"/>
    <w:rsid w:val="77A73FDE"/>
    <w:rsid w:val="7BC7EDC2"/>
    <w:rsid w:val="7BE6F431"/>
    <w:rsid w:val="7EE777C1"/>
    <w:rsid w:val="7F7F94CF"/>
    <w:rsid w:val="7FDA06A2"/>
    <w:rsid w:val="9B9F1D6B"/>
    <w:rsid w:val="9F4BEB34"/>
    <w:rsid w:val="A6076E21"/>
    <w:rsid w:val="A6BB4807"/>
    <w:rsid w:val="B9F5B1B2"/>
    <w:rsid w:val="BBF7336C"/>
    <w:rsid w:val="BDD5DAB0"/>
    <w:rsid w:val="BF750790"/>
    <w:rsid w:val="D1D79A36"/>
    <w:rsid w:val="D37FCF2B"/>
    <w:rsid w:val="D7CFA66D"/>
    <w:rsid w:val="DA967B16"/>
    <w:rsid w:val="DD6BDE44"/>
    <w:rsid w:val="DFFD4CB8"/>
    <w:rsid w:val="E5DE5562"/>
    <w:rsid w:val="E7DF6561"/>
    <w:rsid w:val="EB5F9147"/>
    <w:rsid w:val="EBD1B1D7"/>
    <w:rsid w:val="F5EE985A"/>
    <w:rsid w:val="F9F71561"/>
    <w:rsid w:val="FBFB4D6F"/>
    <w:rsid w:val="FEDF6F51"/>
    <w:rsid w:val="FEFFD300"/>
    <w:rsid w:val="FF5F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name="Body Text First Indent"/>
    <w:lsdException w:qFormat="1" w:uiPriority="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3">
    <w:name w:val="heading 1"/>
    <w:basedOn w:val="1"/>
    <w:next w:val="1"/>
    <w:link w:val="79"/>
    <w:qFormat/>
    <w:uiPriority w:val="0"/>
    <w:pPr>
      <w:keepNext/>
      <w:keepLines/>
      <w:numPr>
        <w:ilvl w:val="0"/>
        <w:numId w:val="1"/>
      </w:numPr>
      <w:snapToGrid w:val="0"/>
      <w:spacing w:before="240" w:after="240" w:line="520" w:lineRule="exact"/>
      <w:jc w:val="center"/>
      <w:outlineLvl w:val="0"/>
    </w:pPr>
    <w:rPr>
      <w:rFonts w:eastAsia="黑体"/>
      <w:b/>
      <w:kern w:val="44"/>
      <w:sz w:val="44"/>
      <w:szCs w:val="20"/>
    </w:rPr>
  </w:style>
  <w:style w:type="paragraph" w:styleId="4">
    <w:name w:val="heading 2"/>
    <w:basedOn w:val="1"/>
    <w:next w:val="1"/>
    <w:link w:val="102"/>
    <w:qFormat/>
    <w:uiPriority w:val="0"/>
    <w:pPr>
      <w:keepNext/>
      <w:keepLines/>
      <w:numPr>
        <w:ilvl w:val="1"/>
        <w:numId w:val="1"/>
      </w:numPr>
      <w:adjustRightInd w:val="0"/>
      <w:snapToGrid w:val="0"/>
      <w:spacing w:before="260" w:after="260" w:line="520" w:lineRule="exact"/>
      <w:outlineLvl w:val="1"/>
    </w:pPr>
    <w:rPr>
      <w:rFonts w:eastAsia="黑体"/>
      <w:b/>
      <w:sz w:val="32"/>
      <w:szCs w:val="20"/>
    </w:rPr>
  </w:style>
  <w:style w:type="paragraph" w:styleId="5">
    <w:name w:val="heading 3"/>
    <w:basedOn w:val="1"/>
    <w:next w:val="1"/>
    <w:link w:val="108"/>
    <w:qFormat/>
    <w:uiPriority w:val="0"/>
    <w:pPr>
      <w:keepNext/>
      <w:keepLines/>
      <w:numPr>
        <w:ilvl w:val="2"/>
        <w:numId w:val="1"/>
      </w:numPr>
      <w:snapToGrid w:val="0"/>
      <w:spacing w:before="240" w:after="240" w:line="520" w:lineRule="exact"/>
      <w:outlineLvl w:val="2"/>
    </w:pPr>
    <w:rPr>
      <w:rFonts w:eastAsia="黑体"/>
      <w:b/>
      <w:sz w:val="30"/>
      <w:szCs w:val="20"/>
    </w:rPr>
  </w:style>
  <w:style w:type="paragraph" w:styleId="6">
    <w:name w:val="heading 4"/>
    <w:basedOn w:val="1"/>
    <w:next w:val="1"/>
    <w:link w:val="129"/>
    <w:qFormat/>
    <w:uiPriority w:val="0"/>
    <w:pPr>
      <w:keepNext/>
      <w:keepLines/>
      <w:numPr>
        <w:ilvl w:val="3"/>
        <w:numId w:val="1"/>
      </w:numPr>
      <w:snapToGrid w:val="0"/>
      <w:spacing w:before="240" w:after="240" w:line="520" w:lineRule="exact"/>
      <w:outlineLvl w:val="3"/>
    </w:pPr>
    <w:rPr>
      <w:rFonts w:eastAsia="黑体"/>
      <w:b/>
      <w:szCs w:val="20"/>
    </w:rPr>
  </w:style>
  <w:style w:type="paragraph" w:styleId="7">
    <w:name w:val="heading 5"/>
    <w:basedOn w:val="1"/>
    <w:next w:val="1"/>
    <w:link w:val="110"/>
    <w:qFormat/>
    <w:uiPriority w:val="0"/>
    <w:pPr>
      <w:keepNext/>
      <w:keepLines/>
      <w:numPr>
        <w:ilvl w:val="4"/>
        <w:numId w:val="1"/>
      </w:numPr>
      <w:tabs>
        <w:tab w:val="left" w:pos="432"/>
        <w:tab w:val="left" w:pos="716"/>
        <w:tab w:val="clear" w:pos="1008"/>
      </w:tabs>
      <w:spacing w:before="280" w:after="290" w:line="377" w:lineRule="auto"/>
      <w:ind w:left="0" w:firstLine="0"/>
      <w:outlineLvl w:val="4"/>
    </w:pPr>
    <w:rPr>
      <w:b/>
      <w:kern w:val="0"/>
      <w:szCs w:val="20"/>
    </w:rPr>
  </w:style>
  <w:style w:type="paragraph" w:styleId="8">
    <w:name w:val="heading 6"/>
    <w:basedOn w:val="1"/>
    <w:next w:val="1"/>
    <w:link w:val="120"/>
    <w:qFormat/>
    <w:uiPriority w:val="0"/>
    <w:pPr>
      <w:keepNext/>
      <w:keepLines/>
      <w:numPr>
        <w:ilvl w:val="5"/>
        <w:numId w:val="1"/>
      </w:numPr>
      <w:adjustRightInd w:val="0"/>
      <w:snapToGrid w:val="0"/>
      <w:spacing w:before="240" w:after="64" w:line="320" w:lineRule="auto"/>
      <w:outlineLvl w:val="5"/>
    </w:pPr>
    <w:rPr>
      <w:rFonts w:ascii="Arial" w:hAnsi="Arial" w:eastAsia="黑体"/>
      <w:b/>
      <w:kern w:val="0"/>
      <w:sz w:val="24"/>
      <w:szCs w:val="20"/>
    </w:rPr>
  </w:style>
  <w:style w:type="paragraph" w:styleId="9">
    <w:name w:val="heading 7"/>
    <w:basedOn w:val="1"/>
    <w:next w:val="1"/>
    <w:link w:val="114"/>
    <w:qFormat/>
    <w:uiPriority w:val="0"/>
    <w:pPr>
      <w:keepNext/>
      <w:numPr>
        <w:ilvl w:val="6"/>
        <w:numId w:val="1"/>
      </w:numPr>
      <w:snapToGrid w:val="0"/>
      <w:spacing w:line="520" w:lineRule="exact"/>
      <w:outlineLvl w:val="6"/>
    </w:pPr>
    <w:rPr>
      <w:rFonts w:ascii="Arial Unicode MS" w:hAnsi="Arial Unicode MS" w:eastAsia="黑体"/>
      <w:spacing w:val="-20"/>
      <w:sz w:val="24"/>
      <w:szCs w:val="20"/>
    </w:rPr>
  </w:style>
  <w:style w:type="paragraph" w:styleId="10">
    <w:name w:val="heading 8"/>
    <w:basedOn w:val="1"/>
    <w:next w:val="1"/>
    <w:link w:val="122"/>
    <w:qFormat/>
    <w:uiPriority w:val="0"/>
    <w:pPr>
      <w:keepNext/>
      <w:keepLines/>
      <w:numPr>
        <w:ilvl w:val="7"/>
        <w:numId w:val="1"/>
      </w:numPr>
      <w:adjustRightInd w:val="0"/>
      <w:snapToGrid w:val="0"/>
      <w:spacing w:before="240" w:after="64" w:line="320" w:lineRule="atLeast"/>
      <w:textAlignment w:val="baseline"/>
      <w:outlineLvl w:val="7"/>
    </w:pPr>
    <w:rPr>
      <w:rFonts w:ascii="Arial" w:hAnsi="Arial" w:eastAsia="黑体"/>
      <w:snapToGrid w:val="0"/>
      <w:color w:val="000000"/>
      <w:kern w:val="0"/>
      <w:szCs w:val="20"/>
    </w:rPr>
  </w:style>
  <w:style w:type="paragraph" w:styleId="11">
    <w:name w:val="heading 9"/>
    <w:basedOn w:val="1"/>
    <w:next w:val="1"/>
    <w:link w:val="131"/>
    <w:qFormat/>
    <w:uiPriority w:val="0"/>
    <w:pPr>
      <w:keepNext/>
      <w:keepLines/>
      <w:numPr>
        <w:ilvl w:val="8"/>
        <w:numId w:val="1"/>
      </w:numPr>
      <w:adjustRightInd w:val="0"/>
      <w:snapToGrid w:val="0"/>
      <w:spacing w:before="240" w:after="64" w:line="320" w:lineRule="atLeast"/>
      <w:textAlignment w:val="baseline"/>
      <w:outlineLvl w:val="8"/>
    </w:pPr>
    <w:rPr>
      <w:rFonts w:ascii="Arial" w:hAnsi="Arial" w:eastAsia="黑体"/>
      <w:snapToGrid w:val="0"/>
      <w:color w:val="000000"/>
      <w:kern w:val="0"/>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macro"/>
    <w:link w:val="1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List Number 2"/>
    <w:basedOn w:val="1"/>
    <w:qFormat/>
    <w:uiPriority w:val="0"/>
    <w:pPr>
      <w:numPr>
        <w:ilvl w:val="0"/>
        <w:numId w:val="2"/>
      </w:numPr>
      <w:spacing w:before="240" w:after="120" w:line="360" w:lineRule="auto"/>
    </w:pPr>
    <w:rPr>
      <w:rFonts w:eastAsia="宋体"/>
      <w:sz w:val="21"/>
      <w:szCs w:val="21"/>
    </w:rPr>
  </w:style>
  <w:style w:type="paragraph" w:styleId="13">
    <w:name w:val="List Bullet 4"/>
    <w:basedOn w:val="1"/>
    <w:qFormat/>
    <w:uiPriority w:val="0"/>
    <w:pPr>
      <w:numPr>
        <w:ilvl w:val="0"/>
        <w:numId w:val="3"/>
      </w:numPr>
      <w:tabs>
        <w:tab w:val="left" w:pos="1679"/>
        <w:tab w:val="clear" w:pos="420"/>
      </w:tabs>
      <w:spacing w:before="240" w:after="120" w:line="360" w:lineRule="auto"/>
      <w:ind w:left="1679"/>
    </w:pPr>
    <w:rPr>
      <w:rFonts w:eastAsia="宋体"/>
      <w:sz w:val="21"/>
      <w:szCs w:val="21"/>
    </w:rPr>
  </w:style>
  <w:style w:type="paragraph" w:styleId="14">
    <w:name w:val="index 8"/>
    <w:basedOn w:val="1"/>
    <w:next w:val="1"/>
    <w:qFormat/>
    <w:uiPriority w:val="0"/>
    <w:pPr>
      <w:spacing w:before="240" w:line="360" w:lineRule="auto"/>
      <w:ind w:left="1400" w:leftChars="1400" w:firstLine="200" w:firstLineChars="200"/>
    </w:pPr>
    <w:rPr>
      <w:rFonts w:eastAsia="宋体"/>
      <w:sz w:val="21"/>
      <w:szCs w:val="21"/>
    </w:rPr>
  </w:style>
  <w:style w:type="paragraph" w:styleId="15">
    <w:name w:val="List Number"/>
    <w:basedOn w:val="1"/>
    <w:qFormat/>
    <w:uiPriority w:val="0"/>
    <w:pPr>
      <w:numPr>
        <w:ilvl w:val="0"/>
        <w:numId w:val="4"/>
      </w:numPr>
      <w:spacing w:before="240" w:after="120" w:line="360" w:lineRule="auto"/>
    </w:pPr>
    <w:rPr>
      <w:rFonts w:eastAsia="宋体"/>
      <w:sz w:val="21"/>
      <w:szCs w:val="21"/>
    </w:rPr>
  </w:style>
  <w:style w:type="paragraph" w:styleId="16">
    <w:name w:val="Normal Indent"/>
    <w:basedOn w:val="1"/>
    <w:link w:val="137"/>
    <w:qFormat/>
    <w:uiPriority w:val="0"/>
    <w:pPr>
      <w:widowControl/>
      <w:spacing w:before="100" w:beforeAutospacing="1" w:after="100" w:afterAutospacing="1"/>
      <w:jc w:val="left"/>
    </w:pPr>
    <w:rPr>
      <w:rFonts w:ascii="宋体" w:hAnsi="宋体" w:cs="宋体" w:eastAsiaTheme="minorEastAsia"/>
      <w:sz w:val="24"/>
    </w:rPr>
  </w:style>
  <w:style w:type="paragraph" w:styleId="17">
    <w:name w:val="caption"/>
    <w:basedOn w:val="1"/>
    <w:next w:val="1"/>
    <w:link w:val="133"/>
    <w:qFormat/>
    <w:uiPriority w:val="0"/>
    <w:pPr>
      <w:widowControl/>
      <w:spacing w:before="120" w:after="240"/>
      <w:jc w:val="center"/>
    </w:pPr>
    <w:rPr>
      <w:rFonts w:asciiTheme="minorHAnsi" w:hAnsiTheme="minorHAnsi" w:eastAsiaTheme="minorEastAsia" w:cstheme="minorBidi"/>
      <w:bCs/>
      <w:sz w:val="21"/>
      <w:szCs w:val="21"/>
    </w:rPr>
  </w:style>
  <w:style w:type="paragraph" w:styleId="18">
    <w:name w:val="index 5"/>
    <w:basedOn w:val="1"/>
    <w:next w:val="1"/>
    <w:qFormat/>
    <w:uiPriority w:val="0"/>
    <w:pPr>
      <w:spacing w:before="240" w:line="360" w:lineRule="auto"/>
      <w:ind w:left="800" w:leftChars="800" w:firstLine="200" w:firstLineChars="200"/>
    </w:pPr>
    <w:rPr>
      <w:rFonts w:eastAsia="宋体"/>
      <w:sz w:val="21"/>
      <w:szCs w:val="21"/>
    </w:rPr>
  </w:style>
  <w:style w:type="paragraph" w:styleId="19">
    <w:name w:val="List Bullet"/>
    <w:basedOn w:val="1"/>
    <w:qFormat/>
    <w:uiPriority w:val="0"/>
    <w:pPr>
      <w:numPr>
        <w:ilvl w:val="0"/>
        <w:numId w:val="5"/>
      </w:numPr>
      <w:tabs>
        <w:tab w:val="left" w:pos="420"/>
        <w:tab w:val="clear" w:pos="1678"/>
      </w:tabs>
      <w:spacing w:before="240" w:after="120" w:line="360" w:lineRule="auto"/>
      <w:ind w:left="420" w:hanging="420"/>
    </w:pPr>
    <w:rPr>
      <w:rFonts w:eastAsia="宋体"/>
      <w:sz w:val="21"/>
      <w:szCs w:val="21"/>
    </w:rPr>
  </w:style>
  <w:style w:type="paragraph" w:styleId="20">
    <w:name w:val="Document Map"/>
    <w:basedOn w:val="1"/>
    <w:link w:val="132"/>
    <w:semiHidden/>
    <w:qFormat/>
    <w:uiPriority w:val="0"/>
    <w:pPr>
      <w:shd w:val="clear" w:color="auto" w:fill="000080"/>
    </w:pPr>
    <w:rPr>
      <w:rFonts w:asciiTheme="minorHAnsi" w:hAnsiTheme="minorHAnsi" w:cstheme="minorBidi"/>
    </w:rPr>
  </w:style>
  <w:style w:type="paragraph" w:styleId="21">
    <w:name w:val="annotation text"/>
    <w:basedOn w:val="1"/>
    <w:link w:val="172"/>
    <w:unhideWhenUsed/>
    <w:qFormat/>
    <w:uiPriority w:val="0"/>
    <w:pPr>
      <w:jc w:val="left"/>
    </w:pPr>
  </w:style>
  <w:style w:type="paragraph" w:styleId="22">
    <w:name w:val="index 6"/>
    <w:basedOn w:val="1"/>
    <w:next w:val="1"/>
    <w:qFormat/>
    <w:uiPriority w:val="0"/>
    <w:pPr>
      <w:spacing w:before="240" w:line="360" w:lineRule="auto"/>
      <w:ind w:left="1000" w:leftChars="1000" w:firstLine="200" w:firstLineChars="200"/>
    </w:pPr>
    <w:rPr>
      <w:rFonts w:eastAsia="宋体"/>
      <w:sz w:val="21"/>
      <w:szCs w:val="21"/>
    </w:rPr>
  </w:style>
  <w:style w:type="paragraph" w:styleId="23">
    <w:name w:val="List Bullet 3"/>
    <w:basedOn w:val="1"/>
    <w:qFormat/>
    <w:uiPriority w:val="0"/>
    <w:pPr>
      <w:tabs>
        <w:tab w:val="left" w:pos="1440"/>
      </w:tabs>
      <w:spacing w:before="240" w:after="120" w:line="360" w:lineRule="auto"/>
      <w:ind w:left="432" w:hanging="432"/>
    </w:pPr>
    <w:rPr>
      <w:rFonts w:eastAsia="宋体"/>
      <w:sz w:val="21"/>
      <w:szCs w:val="21"/>
    </w:rPr>
  </w:style>
  <w:style w:type="paragraph" w:styleId="24">
    <w:name w:val="Body Text"/>
    <w:basedOn w:val="1"/>
    <w:link w:val="83"/>
    <w:qFormat/>
    <w:uiPriority w:val="0"/>
    <w:pPr>
      <w:spacing w:after="120"/>
      <w:ind w:left="100" w:leftChars="100" w:right="100" w:rightChars="100"/>
    </w:pPr>
    <w:rPr>
      <w:rFonts w:asciiTheme="minorHAnsi" w:hAnsiTheme="minorHAnsi" w:eastAsiaTheme="minorEastAsia" w:cstheme="minorBidi"/>
      <w:sz w:val="21"/>
    </w:rPr>
  </w:style>
  <w:style w:type="paragraph" w:styleId="25">
    <w:name w:val="Body Text Indent"/>
    <w:basedOn w:val="1"/>
    <w:link w:val="85"/>
    <w:qFormat/>
    <w:uiPriority w:val="0"/>
    <w:pPr>
      <w:ind w:firstLine="560" w:firstLineChars="200"/>
    </w:pPr>
    <w:rPr>
      <w:rFonts w:ascii="仿宋_GB2312" w:hAnsiTheme="minorHAnsi" w:cstheme="minorBidi"/>
      <w:bCs/>
      <w:kern w:val="44"/>
    </w:rPr>
  </w:style>
  <w:style w:type="paragraph" w:styleId="26">
    <w:name w:val="List Number 3"/>
    <w:basedOn w:val="1"/>
    <w:qFormat/>
    <w:uiPriority w:val="0"/>
    <w:pPr>
      <w:tabs>
        <w:tab w:val="left" w:pos="1440"/>
      </w:tabs>
      <w:spacing w:before="240" w:after="120" w:line="360" w:lineRule="auto"/>
      <w:ind w:left="432" w:hanging="432"/>
    </w:pPr>
    <w:rPr>
      <w:rFonts w:eastAsia="宋体"/>
      <w:sz w:val="21"/>
      <w:szCs w:val="21"/>
    </w:rPr>
  </w:style>
  <w:style w:type="paragraph" w:styleId="27">
    <w:name w:val="List Continue"/>
    <w:basedOn w:val="1"/>
    <w:qFormat/>
    <w:uiPriority w:val="0"/>
    <w:pPr>
      <w:spacing w:after="120"/>
      <w:ind w:left="420" w:leftChars="200"/>
    </w:pPr>
    <w:rPr>
      <w:rFonts w:eastAsia="宋体"/>
      <w:sz w:val="21"/>
    </w:rPr>
  </w:style>
  <w:style w:type="paragraph" w:styleId="28">
    <w:name w:val="List Bullet 2"/>
    <w:basedOn w:val="1"/>
    <w:qFormat/>
    <w:uiPriority w:val="0"/>
    <w:pPr>
      <w:tabs>
        <w:tab w:val="left" w:pos="1440"/>
      </w:tabs>
      <w:spacing w:before="240" w:after="120" w:line="360" w:lineRule="auto"/>
      <w:ind w:left="432" w:hanging="432"/>
    </w:pPr>
    <w:rPr>
      <w:rFonts w:eastAsia="宋体"/>
      <w:sz w:val="21"/>
      <w:szCs w:val="21"/>
    </w:rPr>
  </w:style>
  <w:style w:type="paragraph" w:styleId="29">
    <w:name w:val="index 4"/>
    <w:basedOn w:val="1"/>
    <w:next w:val="1"/>
    <w:qFormat/>
    <w:uiPriority w:val="0"/>
    <w:pPr>
      <w:spacing w:before="240" w:line="360" w:lineRule="auto"/>
      <w:ind w:left="600" w:leftChars="600" w:firstLine="200" w:firstLineChars="200"/>
    </w:pPr>
    <w:rPr>
      <w:rFonts w:eastAsia="宋体"/>
      <w:sz w:val="21"/>
      <w:szCs w:val="21"/>
    </w:rPr>
  </w:style>
  <w:style w:type="paragraph" w:styleId="30">
    <w:name w:val="Plain Text"/>
    <w:basedOn w:val="1"/>
    <w:link w:val="119"/>
    <w:qFormat/>
    <w:uiPriority w:val="0"/>
    <w:pPr>
      <w:widowControl/>
      <w:jc w:val="left"/>
    </w:pPr>
    <w:rPr>
      <w:rFonts w:ascii="Courier New" w:hAnsi="Courier New" w:eastAsiaTheme="minorEastAsia" w:cstheme="minorBidi"/>
      <w:sz w:val="21"/>
      <w:szCs w:val="21"/>
    </w:rPr>
  </w:style>
  <w:style w:type="paragraph" w:styleId="31">
    <w:name w:val="List Bullet 5"/>
    <w:basedOn w:val="1"/>
    <w:qFormat/>
    <w:uiPriority w:val="0"/>
    <w:pPr>
      <w:numPr>
        <w:ilvl w:val="0"/>
        <w:numId w:val="6"/>
      </w:numPr>
      <w:tabs>
        <w:tab w:val="left" w:pos="2098"/>
        <w:tab w:val="clear" w:pos="840"/>
      </w:tabs>
      <w:spacing w:before="240" w:after="120" w:line="360" w:lineRule="auto"/>
      <w:ind w:left="2098"/>
    </w:pPr>
    <w:rPr>
      <w:rFonts w:eastAsia="宋体"/>
      <w:sz w:val="21"/>
      <w:szCs w:val="21"/>
    </w:rPr>
  </w:style>
  <w:style w:type="paragraph" w:styleId="32">
    <w:name w:val="List Number 4"/>
    <w:basedOn w:val="1"/>
    <w:qFormat/>
    <w:uiPriority w:val="0"/>
    <w:pPr>
      <w:numPr>
        <w:ilvl w:val="0"/>
        <w:numId w:val="7"/>
      </w:numPr>
      <w:spacing w:before="240" w:after="120" w:line="360" w:lineRule="auto"/>
    </w:pPr>
    <w:rPr>
      <w:rFonts w:eastAsia="宋体"/>
      <w:sz w:val="21"/>
      <w:szCs w:val="21"/>
    </w:rPr>
  </w:style>
  <w:style w:type="paragraph" w:styleId="33">
    <w:name w:val="index 3"/>
    <w:basedOn w:val="1"/>
    <w:next w:val="1"/>
    <w:qFormat/>
    <w:uiPriority w:val="0"/>
    <w:pPr>
      <w:spacing w:before="240" w:line="360" w:lineRule="auto"/>
      <w:ind w:left="400" w:leftChars="400" w:firstLine="200" w:firstLineChars="200"/>
    </w:pPr>
    <w:rPr>
      <w:rFonts w:eastAsia="宋体"/>
      <w:sz w:val="21"/>
      <w:szCs w:val="21"/>
    </w:rPr>
  </w:style>
  <w:style w:type="paragraph" w:styleId="34">
    <w:name w:val="Date"/>
    <w:basedOn w:val="1"/>
    <w:next w:val="1"/>
    <w:link w:val="150"/>
    <w:unhideWhenUsed/>
    <w:qFormat/>
    <w:uiPriority w:val="0"/>
    <w:pPr>
      <w:spacing w:beforeLines="50" w:line="380" w:lineRule="exact"/>
      <w:ind w:left="100" w:leftChars="2500"/>
    </w:pPr>
    <w:rPr>
      <w:rFonts w:ascii="Calibri" w:hAnsi="Calibri" w:eastAsiaTheme="minorEastAsia" w:cstheme="minorBidi"/>
      <w:sz w:val="24"/>
    </w:rPr>
  </w:style>
  <w:style w:type="paragraph" w:styleId="35">
    <w:name w:val="Body Text Indent 2"/>
    <w:basedOn w:val="1"/>
    <w:link w:val="121"/>
    <w:qFormat/>
    <w:uiPriority w:val="0"/>
    <w:pPr>
      <w:spacing w:after="120" w:line="480" w:lineRule="auto"/>
      <w:ind w:left="420" w:leftChars="200"/>
    </w:pPr>
    <w:rPr>
      <w:rFonts w:asciiTheme="minorHAnsi" w:hAnsiTheme="minorHAnsi" w:eastAsiaTheme="minorEastAsia" w:cstheme="minorBidi"/>
      <w:sz w:val="21"/>
    </w:rPr>
  </w:style>
  <w:style w:type="paragraph" w:styleId="36">
    <w:name w:val="endnote text"/>
    <w:basedOn w:val="1"/>
    <w:link w:val="103"/>
    <w:qFormat/>
    <w:uiPriority w:val="0"/>
    <w:pPr>
      <w:spacing w:line="360" w:lineRule="auto"/>
      <w:jc w:val="left"/>
    </w:pPr>
    <w:rPr>
      <w:rFonts w:eastAsia="PMingLiU" w:asciiTheme="minorHAnsi" w:hAnsiTheme="minorHAnsi" w:cstheme="minorBidi"/>
      <w:sz w:val="21"/>
      <w:szCs w:val="21"/>
      <w:lang w:val="en-GB" w:eastAsia="en-US"/>
    </w:rPr>
  </w:style>
  <w:style w:type="paragraph" w:styleId="37">
    <w:name w:val="Balloon Text"/>
    <w:basedOn w:val="1"/>
    <w:link w:val="91"/>
    <w:qFormat/>
    <w:uiPriority w:val="0"/>
    <w:rPr>
      <w:rFonts w:asciiTheme="minorHAnsi" w:hAnsiTheme="minorHAnsi" w:eastAsiaTheme="minorEastAsia" w:cstheme="minorBidi"/>
      <w:sz w:val="18"/>
      <w:szCs w:val="18"/>
    </w:rPr>
  </w:style>
  <w:style w:type="paragraph" w:styleId="38">
    <w:name w:val="footer"/>
    <w:basedOn w:val="1"/>
    <w:link w:val="89"/>
    <w:qFormat/>
    <w:uiPriority w:val="99"/>
    <w:pPr>
      <w:tabs>
        <w:tab w:val="center" w:pos="4153"/>
        <w:tab w:val="right" w:pos="8306"/>
      </w:tabs>
      <w:snapToGrid w:val="0"/>
      <w:jc w:val="left"/>
    </w:pPr>
    <w:rPr>
      <w:rFonts w:asciiTheme="minorHAnsi" w:hAnsiTheme="minorHAnsi" w:cstheme="minorBidi"/>
      <w:sz w:val="18"/>
      <w:szCs w:val="18"/>
    </w:rPr>
  </w:style>
  <w:style w:type="paragraph" w:styleId="39">
    <w:name w:val="header"/>
    <w:basedOn w:val="1"/>
    <w:link w:val="82"/>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40">
    <w:name w:val="index heading"/>
    <w:basedOn w:val="1"/>
    <w:next w:val="41"/>
    <w:qFormat/>
    <w:uiPriority w:val="0"/>
    <w:pPr>
      <w:spacing w:before="240" w:line="360" w:lineRule="auto"/>
      <w:ind w:firstLine="200" w:firstLineChars="200"/>
    </w:pPr>
    <w:rPr>
      <w:rFonts w:eastAsia="宋体"/>
      <w:sz w:val="21"/>
      <w:szCs w:val="21"/>
    </w:rPr>
  </w:style>
  <w:style w:type="paragraph" w:styleId="41">
    <w:name w:val="index 1"/>
    <w:basedOn w:val="1"/>
    <w:next w:val="1"/>
    <w:qFormat/>
    <w:uiPriority w:val="0"/>
    <w:pPr>
      <w:spacing w:before="240" w:line="360" w:lineRule="auto"/>
      <w:ind w:firstLine="200" w:firstLineChars="200"/>
    </w:pPr>
    <w:rPr>
      <w:rFonts w:eastAsia="宋体"/>
      <w:sz w:val="21"/>
      <w:szCs w:val="21"/>
    </w:rPr>
  </w:style>
  <w:style w:type="paragraph" w:styleId="42">
    <w:name w:val="Subtitle"/>
    <w:basedOn w:val="1"/>
    <w:link w:val="127"/>
    <w:qFormat/>
    <w:uiPriority w:val="0"/>
    <w:pPr>
      <w:spacing w:before="240" w:after="60" w:line="312" w:lineRule="auto"/>
      <w:jc w:val="center"/>
      <w:outlineLvl w:val="1"/>
    </w:pPr>
    <w:rPr>
      <w:rFonts w:ascii="Arial" w:hAnsi="Arial" w:eastAsiaTheme="minorEastAsia" w:cstheme="minorBidi"/>
      <w:b/>
      <w:kern w:val="28"/>
      <w:sz w:val="32"/>
      <w:szCs w:val="21"/>
    </w:rPr>
  </w:style>
  <w:style w:type="paragraph" w:styleId="43">
    <w:name w:val="List Number 5"/>
    <w:basedOn w:val="1"/>
    <w:qFormat/>
    <w:uiPriority w:val="0"/>
    <w:pPr>
      <w:numPr>
        <w:ilvl w:val="0"/>
        <w:numId w:val="8"/>
      </w:numPr>
      <w:tabs>
        <w:tab w:val="left" w:pos="2098"/>
        <w:tab w:val="clear" w:pos="1259"/>
      </w:tabs>
      <w:spacing w:before="240" w:after="120" w:line="360" w:lineRule="auto"/>
      <w:ind w:left="2098"/>
    </w:pPr>
    <w:rPr>
      <w:rFonts w:eastAsia="宋体"/>
      <w:sz w:val="21"/>
      <w:szCs w:val="21"/>
    </w:rPr>
  </w:style>
  <w:style w:type="paragraph" w:styleId="44">
    <w:name w:val="List"/>
    <w:basedOn w:val="1"/>
    <w:qFormat/>
    <w:uiPriority w:val="0"/>
    <w:pPr>
      <w:ind w:left="200" w:hanging="200" w:hangingChars="200"/>
    </w:pPr>
    <w:rPr>
      <w:rFonts w:eastAsia="宋体"/>
      <w:sz w:val="21"/>
    </w:rPr>
  </w:style>
  <w:style w:type="paragraph" w:styleId="45">
    <w:name w:val="footnote text"/>
    <w:basedOn w:val="1"/>
    <w:link w:val="125"/>
    <w:qFormat/>
    <w:uiPriority w:val="0"/>
    <w:pPr>
      <w:numPr>
        <w:ilvl w:val="0"/>
        <w:numId w:val="9"/>
      </w:numPr>
      <w:tabs>
        <w:tab w:val="clear" w:pos="1679"/>
      </w:tabs>
      <w:snapToGrid w:val="0"/>
      <w:spacing w:before="240" w:line="360" w:lineRule="auto"/>
      <w:ind w:left="0" w:firstLine="200" w:firstLineChars="200"/>
      <w:jc w:val="left"/>
    </w:pPr>
    <w:rPr>
      <w:rFonts w:asciiTheme="minorHAnsi" w:hAnsiTheme="minorHAnsi" w:eastAsiaTheme="minorEastAsia" w:cstheme="minorBidi"/>
      <w:b/>
      <w:sz w:val="18"/>
      <w:szCs w:val="21"/>
    </w:rPr>
  </w:style>
  <w:style w:type="paragraph" w:styleId="46">
    <w:name w:val="Body Text Indent 3"/>
    <w:basedOn w:val="1"/>
    <w:link w:val="87"/>
    <w:qFormat/>
    <w:uiPriority w:val="0"/>
    <w:pPr>
      <w:widowControl/>
      <w:spacing w:line="360" w:lineRule="auto"/>
      <w:ind w:firstLine="420"/>
      <w:jc w:val="left"/>
    </w:pPr>
    <w:rPr>
      <w:rFonts w:asciiTheme="minorHAnsi" w:hAnsiTheme="minorHAnsi" w:eastAsiaTheme="minorEastAsia" w:cstheme="minorBidi"/>
      <w:sz w:val="24"/>
    </w:rPr>
  </w:style>
  <w:style w:type="paragraph" w:styleId="47">
    <w:name w:val="index 7"/>
    <w:basedOn w:val="1"/>
    <w:next w:val="1"/>
    <w:qFormat/>
    <w:uiPriority w:val="0"/>
    <w:pPr>
      <w:spacing w:before="240" w:line="360" w:lineRule="auto"/>
      <w:ind w:left="1200" w:leftChars="1200" w:firstLine="200" w:firstLineChars="200"/>
    </w:pPr>
    <w:rPr>
      <w:rFonts w:eastAsia="宋体"/>
      <w:sz w:val="21"/>
      <w:szCs w:val="21"/>
    </w:rPr>
  </w:style>
  <w:style w:type="paragraph" w:styleId="48">
    <w:name w:val="index 9"/>
    <w:basedOn w:val="1"/>
    <w:next w:val="1"/>
    <w:qFormat/>
    <w:uiPriority w:val="0"/>
    <w:pPr>
      <w:spacing w:before="240" w:line="360" w:lineRule="auto"/>
      <w:ind w:left="1600" w:leftChars="1600" w:firstLine="200" w:firstLineChars="200"/>
    </w:pPr>
    <w:rPr>
      <w:rFonts w:eastAsia="宋体"/>
      <w:sz w:val="21"/>
      <w:szCs w:val="21"/>
    </w:rPr>
  </w:style>
  <w:style w:type="paragraph" w:styleId="49">
    <w:name w:val="table of figures"/>
    <w:basedOn w:val="1"/>
    <w:next w:val="1"/>
    <w:qFormat/>
    <w:uiPriority w:val="0"/>
    <w:pPr>
      <w:numPr>
        <w:ilvl w:val="0"/>
        <w:numId w:val="10"/>
      </w:numPr>
      <w:tabs>
        <w:tab w:val="clear" w:pos="1259"/>
      </w:tabs>
      <w:spacing w:line="360" w:lineRule="auto"/>
      <w:ind w:left="420"/>
      <w:jc w:val="left"/>
    </w:pPr>
    <w:rPr>
      <w:rFonts w:eastAsia="宋体"/>
      <w:smallCaps/>
      <w:sz w:val="18"/>
      <w:szCs w:val="20"/>
    </w:rPr>
  </w:style>
  <w:style w:type="paragraph" w:styleId="50">
    <w:name w:val="Body Text 2"/>
    <w:basedOn w:val="1"/>
    <w:link w:val="124"/>
    <w:qFormat/>
    <w:uiPriority w:val="0"/>
    <w:pPr>
      <w:widowControl/>
      <w:numPr>
        <w:ilvl w:val="0"/>
        <w:numId w:val="11"/>
      </w:numPr>
      <w:tabs>
        <w:tab w:val="clear" w:pos="840"/>
      </w:tabs>
      <w:spacing w:after="120" w:line="480" w:lineRule="auto"/>
      <w:ind w:left="0" w:firstLine="0"/>
      <w:jc w:val="left"/>
    </w:pPr>
    <w:rPr>
      <w:rFonts w:asciiTheme="minorHAnsi" w:hAnsiTheme="minorHAnsi" w:eastAsiaTheme="minorEastAsia" w:cstheme="minorBidi"/>
      <w:sz w:val="24"/>
    </w:rPr>
  </w:style>
  <w:style w:type="paragraph" w:styleId="51">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heme="minorEastAsia" w:cstheme="minorBidi"/>
      <w:sz w:val="24"/>
    </w:rPr>
  </w:style>
  <w:style w:type="paragraph" w:styleId="52">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53">
    <w:name w:val="index 2"/>
    <w:basedOn w:val="1"/>
    <w:next w:val="1"/>
    <w:qFormat/>
    <w:uiPriority w:val="0"/>
    <w:pPr>
      <w:spacing w:before="240" w:line="360" w:lineRule="auto"/>
      <w:ind w:left="200" w:leftChars="200" w:firstLine="200" w:firstLineChars="200"/>
    </w:pPr>
    <w:rPr>
      <w:rFonts w:eastAsia="宋体"/>
      <w:sz w:val="21"/>
      <w:szCs w:val="21"/>
    </w:rPr>
  </w:style>
  <w:style w:type="paragraph" w:styleId="54">
    <w:name w:val="Title"/>
    <w:basedOn w:val="1"/>
    <w:next w:val="42"/>
    <w:link w:val="126"/>
    <w:qFormat/>
    <w:uiPriority w:val="0"/>
    <w:pPr>
      <w:keepNext/>
      <w:keepLines/>
      <w:widowControl/>
      <w:spacing w:before="140"/>
      <w:jc w:val="center"/>
    </w:pPr>
    <w:rPr>
      <w:rFonts w:ascii="Garamond" w:hAnsi="Garamond" w:eastAsiaTheme="minorEastAsia" w:cstheme="minorBidi"/>
      <w:caps/>
      <w:spacing w:val="60"/>
      <w:kern w:val="20"/>
      <w:sz w:val="44"/>
      <w:szCs w:val="21"/>
    </w:rPr>
  </w:style>
  <w:style w:type="paragraph" w:styleId="55">
    <w:name w:val="annotation subject"/>
    <w:basedOn w:val="21"/>
    <w:next w:val="21"/>
    <w:link w:val="118"/>
    <w:qFormat/>
    <w:uiPriority w:val="0"/>
    <w:rPr>
      <w:rFonts w:asciiTheme="minorHAnsi" w:hAnsiTheme="minorHAnsi" w:eastAsiaTheme="minorEastAsia" w:cstheme="minorBidi"/>
      <w:b/>
      <w:bCs/>
      <w:sz w:val="21"/>
    </w:rPr>
  </w:style>
  <w:style w:type="paragraph" w:styleId="56">
    <w:name w:val="Body Text First Indent"/>
    <w:basedOn w:val="24"/>
    <w:link w:val="93"/>
    <w:semiHidden/>
    <w:unhideWhenUsed/>
    <w:qFormat/>
    <w:uiPriority w:val="0"/>
    <w:pPr>
      <w:ind w:left="0" w:leftChars="0" w:right="0" w:rightChars="0" w:firstLine="420" w:firstLineChars="100"/>
    </w:pPr>
  </w:style>
  <w:style w:type="paragraph" w:styleId="57">
    <w:name w:val="Body Text First Indent 2"/>
    <w:basedOn w:val="25"/>
    <w:link w:val="104"/>
    <w:semiHidden/>
    <w:unhideWhenUsed/>
    <w:qFormat/>
    <w:uiPriority w:val="0"/>
    <w:pPr>
      <w:spacing w:after="120"/>
      <w:ind w:left="420" w:leftChars="200" w:firstLine="420"/>
    </w:pPr>
    <w:rPr>
      <w:bCs w:val="0"/>
      <w:kern w:val="2"/>
      <w:sz w:val="24"/>
    </w:rPr>
  </w:style>
  <w:style w:type="table" w:styleId="59">
    <w:name w:val="Table Grid"/>
    <w:basedOn w:val="58"/>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qFormat/>
    <w:uiPriority w:val="99"/>
    <w:rPr>
      <w:color w:val="800080"/>
      <w:u w:val="single"/>
    </w:rPr>
  </w:style>
  <w:style w:type="character" w:styleId="64">
    <w:name w:val="Emphasis"/>
    <w:qFormat/>
    <w:uiPriority w:val="0"/>
    <w:rPr>
      <w:color w:val="CC0000"/>
    </w:rPr>
  </w:style>
  <w:style w:type="character" w:styleId="65">
    <w:name w:val="Hyperlink"/>
    <w:qFormat/>
    <w:uiPriority w:val="99"/>
    <w:rPr>
      <w:color w:val="0000FF"/>
      <w:u w:val="single"/>
    </w:rPr>
  </w:style>
  <w:style w:type="character" w:styleId="66">
    <w:name w:val="annotation reference"/>
    <w:qFormat/>
    <w:uiPriority w:val="0"/>
  </w:style>
  <w:style w:type="character" w:styleId="67">
    <w:name w:val="footnote reference"/>
    <w:qFormat/>
    <w:uiPriority w:val="0"/>
    <w:rPr>
      <w:vertAlign w:val="superscript"/>
    </w:rPr>
  </w:style>
  <w:style w:type="character" w:styleId="68">
    <w:name w:val="HTML Sample"/>
    <w:qFormat/>
    <w:uiPriority w:val="0"/>
    <w:rPr>
      <w:rFonts w:ascii="Courier New" w:hAnsi="Courier New" w:cs="Courier New"/>
    </w:rPr>
  </w:style>
  <w:style w:type="character" w:customStyle="1" w:styleId="69">
    <w:name w:val="标题 1 字符"/>
    <w:basedOn w:val="60"/>
    <w:qFormat/>
    <w:uiPriority w:val="9"/>
    <w:rPr>
      <w:rFonts w:ascii="Times New Roman" w:hAnsi="Times New Roman" w:eastAsia="仿宋_GB2312" w:cs="Times New Roman"/>
      <w:b/>
      <w:bCs/>
      <w:kern w:val="44"/>
      <w:sz w:val="44"/>
      <w:szCs w:val="44"/>
    </w:rPr>
  </w:style>
  <w:style w:type="character" w:customStyle="1" w:styleId="70">
    <w:name w:val="标题 2 字符"/>
    <w:basedOn w:val="60"/>
    <w:semiHidden/>
    <w:qFormat/>
    <w:uiPriority w:val="9"/>
    <w:rPr>
      <w:rFonts w:asciiTheme="majorHAnsi" w:hAnsiTheme="majorHAnsi" w:eastAsiaTheme="majorEastAsia" w:cstheme="majorBidi"/>
      <w:b/>
      <w:bCs/>
      <w:sz w:val="32"/>
      <w:szCs w:val="32"/>
    </w:rPr>
  </w:style>
  <w:style w:type="character" w:customStyle="1" w:styleId="71">
    <w:name w:val="标题 3 字符"/>
    <w:basedOn w:val="60"/>
    <w:semiHidden/>
    <w:qFormat/>
    <w:uiPriority w:val="9"/>
    <w:rPr>
      <w:rFonts w:ascii="Times New Roman" w:hAnsi="Times New Roman" w:eastAsia="仿宋_GB2312" w:cs="Times New Roman"/>
      <w:b/>
      <w:bCs/>
      <w:sz w:val="32"/>
      <w:szCs w:val="32"/>
    </w:rPr>
  </w:style>
  <w:style w:type="character" w:customStyle="1" w:styleId="72">
    <w:name w:val="标题 4 字符"/>
    <w:basedOn w:val="60"/>
    <w:semiHidden/>
    <w:qFormat/>
    <w:uiPriority w:val="9"/>
    <w:rPr>
      <w:rFonts w:asciiTheme="majorHAnsi" w:hAnsiTheme="majorHAnsi" w:eastAsiaTheme="majorEastAsia" w:cstheme="majorBidi"/>
      <w:b/>
      <w:bCs/>
      <w:sz w:val="28"/>
      <w:szCs w:val="28"/>
    </w:rPr>
  </w:style>
  <w:style w:type="character" w:customStyle="1" w:styleId="73">
    <w:name w:val="标题 5 字符"/>
    <w:basedOn w:val="60"/>
    <w:semiHidden/>
    <w:qFormat/>
    <w:uiPriority w:val="9"/>
    <w:rPr>
      <w:rFonts w:ascii="Times New Roman" w:hAnsi="Times New Roman" w:eastAsia="仿宋_GB2312" w:cs="Times New Roman"/>
      <w:b/>
      <w:bCs/>
      <w:sz w:val="28"/>
      <w:szCs w:val="28"/>
    </w:rPr>
  </w:style>
  <w:style w:type="character" w:customStyle="1" w:styleId="74">
    <w:name w:val="标题 6 字符"/>
    <w:basedOn w:val="60"/>
    <w:semiHidden/>
    <w:qFormat/>
    <w:uiPriority w:val="9"/>
    <w:rPr>
      <w:rFonts w:asciiTheme="majorHAnsi" w:hAnsiTheme="majorHAnsi" w:eastAsiaTheme="majorEastAsia" w:cstheme="majorBidi"/>
      <w:b/>
      <w:bCs/>
      <w:sz w:val="24"/>
      <w:szCs w:val="24"/>
    </w:rPr>
  </w:style>
  <w:style w:type="character" w:customStyle="1" w:styleId="75">
    <w:name w:val="标题 7 字符"/>
    <w:basedOn w:val="60"/>
    <w:semiHidden/>
    <w:qFormat/>
    <w:uiPriority w:val="9"/>
    <w:rPr>
      <w:rFonts w:ascii="Times New Roman" w:hAnsi="Times New Roman" w:eastAsia="仿宋_GB2312" w:cs="Times New Roman"/>
      <w:b/>
      <w:bCs/>
      <w:sz w:val="24"/>
      <w:szCs w:val="24"/>
    </w:rPr>
  </w:style>
  <w:style w:type="character" w:customStyle="1" w:styleId="76">
    <w:name w:val="标题 8 字符"/>
    <w:basedOn w:val="60"/>
    <w:semiHidden/>
    <w:qFormat/>
    <w:uiPriority w:val="9"/>
    <w:rPr>
      <w:rFonts w:asciiTheme="majorHAnsi" w:hAnsiTheme="majorHAnsi" w:eastAsiaTheme="majorEastAsia" w:cstheme="majorBidi"/>
      <w:sz w:val="24"/>
      <w:szCs w:val="24"/>
    </w:rPr>
  </w:style>
  <w:style w:type="character" w:customStyle="1" w:styleId="77">
    <w:name w:val="标题 9 字符"/>
    <w:basedOn w:val="60"/>
    <w:semiHidden/>
    <w:qFormat/>
    <w:uiPriority w:val="9"/>
    <w:rPr>
      <w:rFonts w:asciiTheme="majorHAnsi" w:hAnsiTheme="majorHAnsi" w:eastAsiaTheme="majorEastAsia" w:cstheme="majorBidi"/>
    </w:rPr>
  </w:style>
  <w:style w:type="character" w:customStyle="1" w:styleId="78">
    <w:name w:val="H2 Char Char"/>
    <w:qFormat/>
    <w:uiPriority w:val="0"/>
    <w:rPr>
      <w:rFonts w:ascii="Cambria" w:hAnsi="Cambria"/>
      <w:b/>
      <w:bCs/>
      <w:sz w:val="32"/>
      <w:szCs w:val="32"/>
    </w:rPr>
  </w:style>
  <w:style w:type="character" w:customStyle="1" w:styleId="79">
    <w:name w:val="标题 1 字符1"/>
    <w:link w:val="3"/>
    <w:qFormat/>
    <w:uiPriority w:val="0"/>
    <w:rPr>
      <w:rFonts w:ascii="Times New Roman" w:hAnsi="Times New Roman" w:eastAsia="黑体" w:cs="Times New Roman"/>
      <w:b/>
      <w:kern w:val="44"/>
      <w:sz w:val="44"/>
      <w:szCs w:val="20"/>
    </w:rPr>
  </w:style>
  <w:style w:type="character" w:customStyle="1" w:styleId="80">
    <w:name w:val="black0001"/>
    <w:qFormat/>
    <w:uiPriority w:val="0"/>
    <w:rPr>
      <w:b/>
      <w:color w:val="000000"/>
      <w:sz w:val="24"/>
    </w:rPr>
  </w:style>
  <w:style w:type="character" w:customStyle="1" w:styleId="81">
    <w:name w:val="访问过的超链接1"/>
    <w:qFormat/>
    <w:uiPriority w:val="0"/>
    <w:rPr>
      <w:color w:val="800080"/>
      <w:u w:val="single"/>
    </w:rPr>
  </w:style>
  <w:style w:type="character" w:customStyle="1" w:styleId="82">
    <w:name w:val="页眉 字符1"/>
    <w:link w:val="39"/>
    <w:qFormat/>
    <w:uiPriority w:val="99"/>
    <w:rPr>
      <w:rFonts w:eastAsia="仿宋_GB2312"/>
      <w:sz w:val="18"/>
      <w:szCs w:val="18"/>
    </w:rPr>
  </w:style>
  <w:style w:type="character" w:customStyle="1" w:styleId="83">
    <w:name w:val="正文文本 字符1"/>
    <w:link w:val="24"/>
    <w:qFormat/>
    <w:uiPriority w:val="0"/>
    <w:rPr>
      <w:szCs w:val="24"/>
    </w:rPr>
  </w:style>
  <w:style w:type="character" w:customStyle="1" w:styleId="84">
    <w:name w:val="Footer Char"/>
    <w:qFormat/>
    <w:locked/>
    <w:uiPriority w:val="0"/>
    <w:rPr>
      <w:rFonts w:eastAsia="宋体"/>
      <w:kern w:val="2"/>
      <w:sz w:val="18"/>
      <w:szCs w:val="18"/>
      <w:lang w:val="en-US" w:eastAsia="zh-CN" w:bidi="ar-SA"/>
    </w:rPr>
  </w:style>
  <w:style w:type="character" w:customStyle="1" w:styleId="85">
    <w:name w:val="正文文本缩进 字符1"/>
    <w:link w:val="25"/>
    <w:qFormat/>
    <w:uiPriority w:val="0"/>
    <w:rPr>
      <w:rFonts w:ascii="仿宋_GB2312" w:eastAsia="仿宋_GB2312"/>
      <w:bCs/>
      <w:kern w:val="44"/>
      <w:sz w:val="28"/>
      <w:szCs w:val="24"/>
    </w:rPr>
  </w:style>
  <w:style w:type="character" w:customStyle="1" w:styleId="86">
    <w:name w:val="不用8 Char"/>
    <w:qFormat/>
    <w:uiPriority w:val="0"/>
    <w:rPr>
      <w:rFonts w:ascii="Arial" w:hAnsi="Arial" w:eastAsia="黑体"/>
      <w:snapToGrid w:val="0"/>
      <w:color w:val="000000"/>
      <w:sz w:val="24"/>
      <w:lang w:val="en-US" w:eastAsia="zh-CN" w:bidi="ar-SA"/>
    </w:rPr>
  </w:style>
  <w:style w:type="character" w:customStyle="1" w:styleId="87">
    <w:name w:val="正文文本缩进 3 字符1"/>
    <w:link w:val="46"/>
    <w:qFormat/>
    <w:uiPriority w:val="0"/>
    <w:rPr>
      <w:sz w:val="24"/>
      <w:szCs w:val="24"/>
    </w:rPr>
  </w:style>
  <w:style w:type="character" w:customStyle="1" w:styleId="88">
    <w:name w:val="PIM 7 Char"/>
    <w:qFormat/>
    <w:uiPriority w:val="0"/>
    <w:rPr>
      <w:rFonts w:ascii="Arial Unicode MS" w:hAnsi="Arial Unicode MS" w:eastAsia="黑体"/>
      <w:spacing w:val="-20"/>
      <w:kern w:val="2"/>
      <w:sz w:val="24"/>
      <w:lang w:val="en-US" w:eastAsia="zh-CN" w:bidi="ar-SA"/>
    </w:rPr>
  </w:style>
  <w:style w:type="character" w:customStyle="1" w:styleId="89">
    <w:name w:val="页脚 字符1"/>
    <w:link w:val="38"/>
    <w:qFormat/>
    <w:uiPriority w:val="99"/>
    <w:rPr>
      <w:rFonts w:eastAsia="仿宋_GB2312"/>
      <w:sz w:val="18"/>
      <w:szCs w:val="18"/>
    </w:rPr>
  </w:style>
  <w:style w:type="character" w:customStyle="1" w:styleId="90">
    <w:name w:val="PIM 9 Char"/>
    <w:qFormat/>
    <w:uiPriority w:val="0"/>
    <w:rPr>
      <w:rFonts w:ascii="Arial" w:hAnsi="Arial" w:eastAsia="黑体"/>
      <w:snapToGrid w:val="0"/>
      <w:color w:val="000000"/>
      <w:sz w:val="28"/>
      <w:lang w:val="en-US" w:eastAsia="zh-CN" w:bidi="ar-SA"/>
    </w:rPr>
  </w:style>
  <w:style w:type="character" w:customStyle="1" w:styleId="91">
    <w:name w:val="批注框文本 字符1"/>
    <w:link w:val="37"/>
    <w:qFormat/>
    <w:uiPriority w:val="0"/>
    <w:rPr>
      <w:sz w:val="18"/>
      <w:szCs w:val="18"/>
    </w:rPr>
  </w:style>
  <w:style w:type="character" w:customStyle="1" w:styleId="92">
    <w:name w:val="short_text"/>
    <w:qFormat/>
    <w:uiPriority w:val="0"/>
  </w:style>
  <w:style w:type="character" w:customStyle="1" w:styleId="93">
    <w:name w:val="正文文本首行缩进 字符1"/>
    <w:basedOn w:val="83"/>
    <w:link w:val="56"/>
    <w:qFormat/>
    <w:uiPriority w:val="0"/>
    <w:rPr>
      <w:szCs w:val="24"/>
    </w:rPr>
  </w:style>
  <w:style w:type="character" w:customStyle="1" w:styleId="94">
    <w:name w:val="Intense Emphasis"/>
    <w:qFormat/>
    <w:uiPriority w:val="21"/>
    <w:rPr>
      <w:b/>
      <w:bCs/>
      <w:i/>
      <w:iCs/>
      <w:color w:val="4F81BD"/>
    </w:rPr>
  </w:style>
  <w:style w:type="character" w:customStyle="1" w:styleId="95">
    <w:name w:val="正文首行缩进1(Crlf+Shift+M) Char"/>
    <w:link w:val="96"/>
    <w:qFormat/>
    <w:uiPriority w:val="0"/>
    <w:rPr>
      <w:rFonts w:cs="宋体"/>
    </w:rPr>
  </w:style>
  <w:style w:type="paragraph" w:customStyle="1" w:styleId="96">
    <w:name w:val="正文首行缩进1(Crlf+Shift+M)"/>
    <w:link w:val="95"/>
    <w:qFormat/>
    <w:uiPriority w:val="0"/>
    <w:pPr>
      <w:spacing w:before="120" w:after="120" w:line="360" w:lineRule="auto"/>
      <w:ind w:firstLine="420" w:firstLineChars="200"/>
    </w:pPr>
    <w:rPr>
      <w:rFonts w:cs="宋体" w:asciiTheme="minorHAnsi" w:hAnsiTheme="minorHAnsi" w:eastAsiaTheme="minorEastAsia"/>
      <w:kern w:val="2"/>
      <w:sz w:val="21"/>
      <w:szCs w:val="21"/>
      <w:lang w:val="en-US" w:eastAsia="zh-CN" w:bidi="ar-SA"/>
    </w:rPr>
  </w:style>
  <w:style w:type="character" w:customStyle="1" w:styleId="97">
    <w:name w:val="表头样式 Char Char"/>
    <w:link w:val="98"/>
    <w:qFormat/>
    <w:uiPriority w:val="0"/>
    <w:rPr>
      <w:rFonts w:ascii="Arial" w:hAnsi="Arial"/>
      <w:b/>
    </w:rPr>
  </w:style>
  <w:style w:type="paragraph" w:customStyle="1" w:styleId="98">
    <w:name w:val="表头样式 Char"/>
    <w:basedOn w:val="1"/>
    <w:link w:val="97"/>
    <w:qFormat/>
    <w:uiPriority w:val="0"/>
    <w:pPr>
      <w:autoSpaceDE w:val="0"/>
      <w:autoSpaceDN w:val="0"/>
      <w:adjustRightInd w:val="0"/>
      <w:jc w:val="center"/>
    </w:pPr>
    <w:rPr>
      <w:rFonts w:ascii="Arial" w:hAnsi="Arial" w:eastAsiaTheme="minorEastAsia" w:cstheme="minorBidi"/>
      <w:b/>
      <w:sz w:val="21"/>
      <w:szCs w:val="21"/>
    </w:rPr>
  </w:style>
  <w:style w:type="character" w:customStyle="1" w:styleId="99">
    <w:name w:val="HTML 预设格式 字符1"/>
    <w:link w:val="51"/>
    <w:qFormat/>
    <w:uiPriority w:val="0"/>
    <w:rPr>
      <w:rFonts w:ascii="Arial" w:hAnsi="Arial"/>
      <w:sz w:val="24"/>
      <w:szCs w:val="24"/>
    </w:rPr>
  </w:style>
  <w:style w:type="character" w:customStyle="1" w:styleId="100">
    <w:name w:val="表格文本 Char"/>
    <w:link w:val="101"/>
    <w:qFormat/>
    <w:uiPriority w:val="0"/>
    <w:rPr>
      <w:rFonts w:eastAsia="Times New Roman"/>
      <w:sz w:val="24"/>
      <w:szCs w:val="24"/>
      <w:lang w:eastAsia="en-US"/>
    </w:rPr>
  </w:style>
  <w:style w:type="paragraph" w:customStyle="1" w:styleId="101">
    <w:name w:val="表格文本"/>
    <w:basedOn w:val="1"/>
    <w:link w:val="100"/>
    <w:qFormat/>
    <w:uiPriority w:val="0"/>
    <w:pPr>
      <w:tabs>
        <w:tab w:val="decimal" w:pos="0"/>
      </w:tabs>
      <w:autoSpaceDE w:val="0"/>
      <w:autoSpaceDN w:val="0"/>
      <w:adjustRightInd w:val="0"/>
      <w:jc w:val="left"/>
    </w:pPr>
    <w:rPr>
      <w:rFonts w:eastAsia="Times New Roman" w:asciiTheme="minorHAnsi" w:hAnsiTheme="minorHAnsi" w:cstheme="minorBidi"/>
      <w:sz w:val="24"/>
      <w:lang w:eastAsia="en-US"/>
    </w:rPr>
  </w:style>
  <w:style w:type="character" w:customStyle="1" w:styleId="102">
    <w:name w:val="标题 2 字符1"/>
    <w:link w:val="4"/>
    <w:qFormat/>
    <w:uiPriority w:val="0"/>
    <w:rPr>
      <w:rFonts w:ascii="Times New Roman" w:hAnsi="Times New Roman" w:eastAsia="黑体" w:cs="Times New Roman"/>
      <w:b/>
      <w:sz w:val="32"/>
      <w:szCs w:val="20"/>
    </w:rPr>
  </w:style>
  <w:style w:type="character" w:customStyle="1" w:styleId="103">
    <w:name w:val="尾注文本 字符1"/>
    <w:link w:val="36"/>
    <w:qFormat/>
    <w:uiPriority w:val="0"/>
    <w:rPr>
      <w:rFonts w:eastAsia="PMingLiU"/>
      <w:lang w:val="en-GB" w:eastAsia="en-US"/>
    </w:rPr>
  </w:style>
  <w:style w:type="character" w:customStyle="1" w:styleId="104">
    <w:name w:val="正文文本首行缩进 2 字符1"/>
    <w:link w:val="57"/>
    <w:qFormat/>
    <w:uiPriority w:val="0"/>
    <w:rPr>
      <w:rFonts w:ascii="仿宋_GB2312" w:eastAsia="仿宋_GB2312"/>
      <w:kern w:val="2"/>
      <w:sz w:val="24"/>
      <w:szCs w:val="24"/>
    </w:rPr>
  </w:style>
  <w:style w:type="character" w:customStyle="1" w:styleId="105">
    <w:name w:val="InfoBlue Char"/>
    <w:qFormat/>
    <w:uiPriority w:val="0"/>
    <w:rPr>
      <w:rFonts w:eastAsia="宋体"/>
      <w:iCs/>
      <w:snapToGrid/>
      <w:color w:val="FF0000"/>
      <w:lang w:val="en-US" w:eastAsia="zh-CN" w:bidi="ar-SA"/>
    </w:rPr>
  </w:style>
  <w:style w:type="character" w:customStyle="1" w:styleId="106">
    <w:name w:val="Char Char3"/>
    <w:qFormat/>
    <w:uiPriority w:val="0"/>
    <w:rPr>
      <w:rFonts w:ascii="Cambria" w:hAnsi="Cambria" w:eastAsia="宋体"/>
      <w:b/>
      <w:bCs/>
      <w:kern w:val="2"/>
      <w:sz w:val="32"/>
      <w:szCs w:val="32"/>
      <w:lang w:val="en-US" w:eastAsia="zh-CN" w:bidi="ar-SA"/>
    </w:rPr>
  </w:style>
  <w:style w:type="character" w:customStyle="1" w:styleId="107">
    <w:name w:val="Char Char31"/>
    <w:qFormat/>
    <w:uiPriority w:val="0"/>
    <w:rPr>
      <w:rFonts w:ascii="Cambria" w:hAnsi="Cambria" w:eastAsia="宋体"/>
      <w:b/>
      <w:bCs/>
      <w:kern w:val="2"/>
      <w:sz w:val="32"/>
      <w:szCs w:val="32"/>
      <w:lang w:val="en-US" w:eastAsia="zh-CN" w:bidi="ar-SA"/>
    </w:rPr>
  </w:style>
  <w:style w:type="character" w:customStyle="1" w:styleId="108">
    <w:name w:val="标题 3 字符1"/>
    <w:link w:val="5"/>
    <w:qFormat/>
    <w:uiPriority w:val="0"/>
    <w:rPr>
      <w:rFonts w:ascii="Times New Roman" w:hAnsi="Times New Roman" w:eastAsia="黑体" w:cs="Times New Roman"/>
      <w:b/>
      <w:sz w:val="30"/>
      <w:szCs w:val="20"/>
    </w:rPr>
  </w:style>
  <w:style w:type="character" w:customStyle="1" w:styleId="109">
    <w:name w:val="ordinary-span-edit2"/>
    <w:qFormat/>
    <w:uiPriority w:val="0"/>
  </w:style>
  <w:style w:type="character" w:customStyle="1" w:styleId="110">
    <w:name w:val="标题 5 字符1"/>
    <w:link w:val="7"/>
    <w:qFormat/>
    <w:uiPriority w:val="0"/>
    <w:rPr>
      <w:rFonts w:ascii="Times New Roman" w:hAnsi="Times New Roman" w:eastAsia="仿宋_GB2312" w:cs="Times New Roman"/>
      <w:b/>
      <w:kern w:val="0"/>
      <w:sz w:val="28"/>
      <w:szCs w:val="20"/>
    </w:rPr>
  </w:style>
  <w:style w:type="character" w:customStyle="1" w:styleId="111">
    <w:name w:val="图 Char1"/>
    <w:link w:val="112"/>
    <w:qFormat/>
    <w:locked/>
    <w:uiPriority w:val="0"/>
    <w:rPr>
      <w:rFonts w:ascii="仿宋_GB2312" w:eastAsia="仿宋_GB2312"/>
      <w:sz w:val="24"/>
    </w:rPr>
  </w:style>
  <w:style w:type="paragraph" w:customStyle="1" w:styleId="112">
    <w:name w:val="图"/>
    <w:basedOn w:val="1"/>
    <w:next w:val="1"/>
    <w:link w:val="111"/>
    <w:qFormat/>
    <w:uiPriority w:val="0"/>
    <w:pPr>
      <w:jc w:val="center"/>
    </w:pPr>
    <w:rPr>
      <w:rFonts w:ascii="仿宋_GB2312" w:hAnsiTheme="minorHAnsi" w:cstheme="minorBidi"/>
      <w:sz w:val="24"/>
      <w:szCs w:val="21"/>
    </w:rPr>
  </w:style>
  <w:style w:type="character" w:customStyle="1" w:styleId="113">
    <w:name w:val="批注文字 Char"/>
    <w:qFormat/>
    <w:uiPriority w:val="0"/>
    <w:rPr>
      <w:kern w:val="2"/>
      <w:sz w:val="21"/>
      <w:szCs w:val="24"/>
    </w:rPr>
  </w:style>
  <w:style w:type="character" w:customStyle="1" w:styleId="114">
    <w:name w:val="标题 7 字符1"/>
    <w:link w:val="9"/>
    <w:qFormat/>
    <w:uiPriority w:val="0"/>
    <w:rPr>
      <w:rFonts w:ascii="Arial Unicode MS" w:hAnsi="Arial Unicode MS" w:eastAsia="黑体" w:cs="Times New Roman"/>
      <w:spacing w:val="-20"/>
      <w:sz w:val="24"/>
      <w:szCs w:val="20"/>
    </w:rPr>
  </w:style>
  <w:style w:type="character" w:customStyle="1" w:styleId="115">
    <w:name w:val="Char Char13"/>
    <w:qFormat/>
    <w:uiPriority w:val="0"/>
    <w:rPr>
      <w:b/>
      <w:bCs/>
      <w:sz w:val="28"/>
      <w:szCs w:val="28"/>
    </w:rPr>
  </w:style>
  <w:style w:type="character" w:customStyle="1" w:styleId="116">
    <w:name w:val="列表段落 字符"/>
    <w:link w:val="117"/>
    <w:qFormat/>
    <w:locked/>
    <w:uiPriority w:val="34"/>
    <w:rPr>
      <w:kern w:val="2"/>
      <w:sz w:val="24"/>
      <w:szCs w:val="24"/>
    </w:rPr>
  </w:style>
  <w:style w:type="paragraph" w:styleId="117">
    <w:name w:val="List Paragraph"/>
    <w:basedOn w:val="1"/>
    <w:link w:val="116"/>
    <w:qFormat/>
    <w:uiPriority w:val="34"/>
    <w:pPr>
      <w:ind w:firstLine="420" w:firstLineChars="200"/>
    </w:pPr>
    <w:rPr>
      <w:rFonts w:asciiTheme="minorHAnsi" w:hAnsiTheme="minorHAnsi" w:eastAsiaTheme="minorEastAsia" w:cstheme="minorBidi"/>
      <w:sz w:val="24"/>
    </w:rPr>
  </w:style>
  <w:style w:type="character" w:customStyle="1" w:styleId="118">
    <w:name w:val="批注主题 字符1"/>
    <w:link w:val="55"/>
    <w:qFormat/>
    <w:uiPriority w:val="0"/>
    <w:rPr>
      <w:b/>
      <w:bCs/>
      <w:szCs w:val="24"/>
    </w:rPr>
  </w:style>
  <w:style w:type="character" w:customStyle="1" w:styleId="119">
    <w:name w:val="纯文本 字符1"/>
    <w:link w:val="30"/>
    <w:qFormat/>
    <w:uiPriority w:val="0"/>
    <w:rPr>
      <w:rFonts w:ascii="Courier New" w:hAnsi="Courier New"/>
    </w:rPr>
  </w:style>
  <w:style w:type="character" w:customStyle="1" w:styleId="120">
    <w:name w:val="标题 6 字符1"/>
    <w:link w:val="8"/>
    <w:qFormat/>
    <w:uiPriority w:val="0"/>
    <w:rPr>
      <w:rFonts w:ascii="Arial" w:hAnsi="Arial" w:eastAsia="黑体" w:cs="Times New Roman"/>
      <w:b/>
      <w:kern w:val="0"/>
      <w:sz w:val="24"/>
      <w:szCs w:val="20"/>
    </w:rPr>
  </w:style>
  <w:style w:type="character" w:customStyle="1" w:styleId="121">
    <w:name w:val="正文文本缩进 2 字符1"/>
    <w:link w:val="35"/>
    <w:qFormat/>
    <w:uiPriority w:val="0"/>
    <w:rPr>
      <w:szCs w:val="24"/>
    </w:rPr>
  </w:style>
  <w:style w:type="character" w:customStyle="1" w:styleId="122">
    <w:name w:val="标题 8 字符1"/>
    <w:link w:val="10"/>
    <w:qFormat/>
    <w:uiPriority w:val="0"/>
    <w:rPr>
      <w:rFonts w:ascii="Arial" w:hAnsi="Arial" w:eastAsia="黑体" w:cs="Times New Roman"/>
      <w:snapToGrid w:val="0"/>
      <w:color w:val="000000"/>
      <w:kern w:val="0"/>
      <w:sz w:val="28"/>
      <w:szCs w:val="20"/>
    </w:rPr>
  </w:style>
  <w:style w:type="character" w:customStyle="1" w:styleId="123">
    <w:name w:val="Char Char2"/>
    <w:qFormat/>
    <w:uiPriority w:val="0"/>
    <w:rPr>
      <w:rFonts w:eastAsia="宋体"/>
      <w:kern w:val="2"/>
      <w:sz w:val="18"/>
      <w:szCs w:val="18"/>
      <w:lang w:val="en-US" w:eastAsia="zh-CN" w:bidi="ar-SA"/>
    </w:rPr>
  </w:style>
  <w:style w:type="character" w:customStyle="1" w:styleId="124">
    <w:name w:val="正文文本 2 字符1"/>
    <w:link w:val="50"/>
    <w:qFormat/>
    <w:uiPriority w:val="0"/>
    <w:rPr>
      <w:sz w:val="24"/>
      <w:szCs w:val="24"/>
    </w:rPr>
  </w:style>
  <w:style w:type="character" w:customStyle="1" w:styleId="125">
    <w:name w:val="脚注文本 字符1"/>
    <w:link w:val="45"/>
    <w:qFormat/>
    <w:uiPriority w:val="0"/>
    <w:rPr>
      <w:b/>
      <w:sz w:val="18"/>
    </w:rPr>
  </w:style>
  <w:style w:type="character" w:customStyle="1" w:styleId="126">
    <w:name w:val="标题 字符1"/>
    <w:link w:val="54"/>
    <w:qFormat/>
    <w:uiPriority w:val="0"/>
    <w:rPr>
      <w:rFonts w:ascii="Garamond" w:hAnsi="Garamond"/>
      <w:caps/>
      <w:spacing w:val="60"/>
      <w:kern w:val="20"/>
      <w:sz w:val="44"/>
      <w:lang w:val="en-US" w:eastAsia="zh-CN"/>
    </w:rPr>
  </w:style>
  <w:style w:type="character" w:customStyle="1" w:styleId="127">
    <w:name w:val="副标题 字符1"/>
    <w:link w:val="42"/>
    <w:qFormat/>
    <w:uiPriority w:val="0"/>
    <w:rPr>
      <w:rFonts w:ascii="Arial" w:hAnsi="Arial"/>
      <w:b/>
      <w:kern w:val="28"/>
      <w:sz w:val="32"/>
    </w:rPr>
  </w:style>
  <w:style w:type="character" w:customStyle="1" w:styleId="128">
    <w:name w:val="Char Char21"/>
    <w:qFormat/>
    <w:uiPriority w:val="0"/>
    <w:rPr>
      <w:rFonts w:eastAsia="宋体"/>
      <w:kern w:val="2"/>
      <w:sz w:val="18"/>
      <w:szCs w:val="18"/>
      <w:lang w:val="en-US" w:eastAsia="zh-CN" w:bidi="ar-SA"/>
    </w:rPr>
  </w:style>
  <w:style w:type="character" w:customStyle="1" w:styleId="129">
    <w:name w:val="标题 4 字符1"/>
    <w:link w:val="6"/>
    <w:qFormat/>
    <w:uiPriority w:val="0"/>
    <w:rPr>
      <w:rFonts w:ascii="Times New Roman" w:hAnsi="Times New Roman" w:eastAsia="黑体" w:cs="Times New Roman"/>
      <w:b/>
      <w:sz w:val="28"/>
      <w:szCs w:val="20"/>
    </w:rPr>
  </w:style>
  <w:style w:type="character" w:customStyle="1" w:styleId="130">
    <w:name w:val="content1"/>
    <w:qFormat/>
    <w:uiPriority w:val="0"/>
    <w:rPr>
      <w:color w:val="666666"/>
      <w:spacing w:val="13"/>
      <w:sz w:val="15"/>
      <w:szCs w:val="15"/>
    </w:rPr>
  </w:style>
  <w:style w:type="character" w:customStyle="1" w:styleId="131">
    <w:name w:val="标题 9 字符1"/>
    <w:link w:val="11"/>
    <w:qFormat/>
    <w:uiPriority w:val="0"/>
    <w:rPr>
      <w:rFonts w:ascii="Arial" w:hAnsi="Arial" w:eastAsia="黑体" w:cs="Times New Roman"/>
      <w:snapToGrid w:val="0"/>
      <w:color w:val="000000"/>
      <w:kern w:val="0"/>
      <w:sz w:val="28"/>
      <w:szCs w:val="20"/>
    </w:rPr>
  </w:style>
  <w:style w:type="character" w:customStyle="1" w:styleId="132">
    <w:name w:val="文档结构图 字符1"/>
    <w:link w:val="20"/>
    <w:semiHidden/>
    <w:qFormat/>
    <w:uiPriority w:val="0"/>
    <w:rPr>
      <w:rFonts w:eastAsia="仿宋_GB2312"/>
      <w:sz w:val="28"/>
      <w:szCs w:val="24"/>
      <w:shd w:val="clear" w:color="auto" w:fill="000080"/>
    </w:rPr>
  </w:style>
  <w:style w:type="character" w:customStyle="1" w:styleId="133">
    <w:name w:val="题注 字符"/>
    <w:link w:val="17"/>
    <w:qFormat/>
    <w:uiPriority w:val="0"/>
    <w:rPr>
      <w:bCs/>
    </w:rPr>
  </w:style>
  <w:style w:type="character" w:customStyle="1" w:styleId="134">
    <w:name w:val="apple-converted-space"/>
    <w:qFormat/>
    <w:uiPriority w:val="0"/>
  </w:style>
  <w:style w:type="character" w:customStyle="1" w:styleId="135">
    <w:name w:val="冯 Char"/>
    <w:link w:val="136"/>
    <w:qFormat/>
    <w:uiPriority w:val="0"/>
    <w:rPr>
      <w:sz w:val="24"/>
      <w:szCs w:val="24"/>
    </w:rPr>
  </w:style>
  <w:style w:type="paragraph" w:customStyle="1" w:styleId="136">
    <w:name w:val="冯"/>
    <w:basedOn w:val="1"/>
    <w:link w:val="135"/>
    <w:qFormat/>
    <w:uiPriority w:val="0"/>
    <w:pPr>
      <w:adjustRightInd w:val="0"/>
      <w:spacing w:line="360" w:lineRule="auto"/>
      <w:ind w:firstLine="200" w:firstLineChars="200"/>
    </w:pPr>
    <w:rPr>
      <w:rFonts w:asciiTheme="minorHAnsi" w:hAnsiTheme="minorHAnsi" w:eastAsiaTheme="minorEastAsia" w:cstheme="minorBidi"/>
      <w:sz w:val="24"/>
    </w:rPr>
  </w:style>
  <w:style w:type="character" w:customStyle="1" w:styleId="137">
    <w:name w:val="正文缩进 字符"/>
    <w:link w:val="16"/>
    <w:qFormat/>
    <w:uiPriority w:val="0"/>
    <w:rPr>
      <w:rFonts w:ascii="宋体" w:hAnsi="宋体" w:cs="宋体"/>
      <w:sz w:val="24"/>
      <w:szCs w:val="24"/>
    </w:rPr>
  </w:style>
  <w:style w:type="character" w:customStyle="1" w:styleId="138">
    <w:name w:val="正文标题后 Char"/>
    <w:link w:val="139"/>
    <w:qFormat/>
    <w:uiPriority w:val="0"/>
    <w:rPr>
      <w:rFonts w:ascii="Cambria" w:hAnsi="Cambria" w:cs="宋体"/>
      <w:sz w:val="24"/>
      <w:szCs w:val="24"/>
    </w:rPr>
  </w:style>
  <w:style w:type="paragraph" w:customStyle="1" w:styleId="139">
    <w:name w:val="正文标题后"/>
    <w:basedOn w:val="1"/>
    <w:link w:val="138"/>
    <w:qFormat/>
    <w:uiPriority w:val="0"/>
    <w:pPr>
      <w:tabs>
        <w:tab w:val="left" w:pos="720"/>
      </w:tabs>
      <w:spacing w:line="360" w:lineRule="auto"/>
      <w:ind w:firstLine="200" w:firstLineChars="200"/>
    </w:pPr>
    <w:rPr>
      <w:rFonts w:ascii="Cambria" w:hAnsi="Cambria" w:cs="宋体" w:eastAsiaTheme="minorEastAsia"/>
      <w:sz w:val="24"/>
    </w:rPr>
  </w:style>
  <w:style w:type="character" w:customStyle="1" w:styleId="140">
    <w:name w:val="headline-content2"/>
    <w:qFormat/>
    <w:uiPriority w:val="0"/>
  </w:style>
  <w:style w:type="character" w:customStyle="1" w:styleId="141">
    <w:name w:val="Char Char15"/>
    <w:qFormat/>
    <w:uiPriority w:val="0"/>
    <w:rPr>
      <w:b/>
      <w:bCs/>
      <w:kern w:val="44"/>
      <w:sz w:val="44"/>
      <w:szCs w:val="44"/>
    </w:rPr>
  </w:style>
  <w:style w:type="character" w:customStyle="1" w:styleId="142">
    <w:name w:val="Char Char14"/>
    <w:qFormat/>
    <w:uiPriority w:val="0"/>
    <w:rPr>
      <w:rFonts w:ascii="Cambria" w:hAnsi="Cambria"/>
      <w:b/>
      <w:bCs/>
      <w:kern w:val="2"/>
      <w:sz w:val="28"/>
      <w:szCs w:val="28"/>
    </w:rPr>
  </w:style>
  <w:style w:type="character" w:customStyle="1" w:styleId="143">
    <w:name w:val="Char Char12"/>
    <w:qFormat/>
    <w:uiPriority w:val="0"/>
    <w:rPr>
      <w:rFonts w:ascii="Cambria" w:hAnsi="Cambria" w:cs="宋体"/>
      <w:b/>
      <w:bCs/>
      <w:kern w:val="2"/>
      <w:sz w:val="24"/>
      <w:szCs w:val="24"/>
    </w:rPr>
  </w:style>
  <w:style w:type="character" w:customStyle="1" w:styleId="144">
    <w:name w:val="Char Char7"/>
    <w:qFormat/>
    <w:uiPriority w:val="0"/>
    <w:rPr>
      <w:sz w:val="18"/>
      <w:szCs w:val="18"/>
    </w:rPr>
  </w:style>
  <w:style w:type="character" w:customStyle="1" w:styleId="145">
    <w:name w:val="内容 Char"/>
    <w:link w:val="146"/>
    <w:qFormat/>
    <w:uiPriority w:val="0"/>
    <w:rPr>
      <w:color w:val="000000"/>
      <w:sz w:val="24"/>
      <w:szCs w:val="24"/>
    </w:rPr>
  </w:style>
  <w:style w:type="paragraph" w:customStyle="1" w:styleId="146">
    <w:name w:val="内容"/>
    <w:basedOn w:val="1"/>
    <w:link w:val="145"/>
    <w:qFormat/>
    <w:uiPriority w:val="0"/>
    <w:pPr>
      <w:adjustRightInd w:val="0"/>
      <w:snapToGrid w:val="0"/>
      <w:spacing w:line="360" w:lineRule="auto"/>
      <w:ind w:firstLine="480" w:firstLineChars="200"/>
    </w:pPr>
    <w:rPr>
      <w:rFonts w:asciiTheme="minorHAnsi" w:hAnsiTheme="minorHAnsi" w:eastAsiaTheme="minorEastAsia" w:cstheme="minorBidi"/>
      <w:color w:val="000000"/>
      <w:sz w:val="24"/>
    </w:rPr>
  </w:style>
  <w:style w:type="character" w:customStyle="1" w:styleId="147">
    <w:name w:val="List Paragraph Char"/>
    <w:link w:val="148"/>
    <w:qFormat/>
    <w:locked/>
    <w:uiPriority w:val="0"/>
    <w:rPr>
      <w:rFonts w:ascii="Calibri" w:hAnsi="Calibri"/>
      <w:sz w:val="24"/>
      <w:szCs w:val="24"/>
    </w:rPr>
  </w:style>
  <w:style w:type="paragraph" w:customStyle="1" w:styleId="148">
    <w:name w:val="列出段落1"/>
    <w:basedOn w:val="1"/>
    <w:link w:val="147"/>
    <w:qFormat/>
    <w:uiPriority w:val="0"/>
    <w:pPr>
      <w:spacing w:beforeLines="50" w:afterLines="50" w:line="380" w:lineRule="exact"/>
      <w:ind w:firstLine="420" w:firstLineChars="200"/>
    </w:pPr>
    <w:rPr>
      <w:rFonts w:ascii="Calibri" w:hAnsi="Calibri" w:eastAsiaTheme="minorEastAsia" w:cstheme="minorBidi"/>
      <w:sz w:val="24"/>
    </w:rPr>
  </w:style>
  <w:style w:type="character" w:customStyle="1" w:styleId="149">
    <w:name w:val="apple-style-span"/>
    <w:qFormat/>
    <w:uiPriority w:val="0"/>
  </w:style>
  <w:style w:type="character" w:customStyle="1" w:styleId="150">
    <w:name w:val="日期 字符1"/>
    <w:link w:val="34"/>
    <w:qFormat/>
    <w:uiPriority w:val="0"/>
    <w:rPr>
      <w:rFonts w:ascii="Calibri" w:hAnsi="Calibri"/>
      <w:sz w:val="24"/>
      <w:szCs w:val="24"/>
    </w:rPr>
  </w:style>
  <w:style w:type="character" w:customStyle="1" w:styleId="151">
    <w:name w:val="样式2 Char"/>
    <w:link w:val="152"/>
    <w:qFormat/>
    <w:uiPriority w:val="0"/>
    <w:rPr>
      <w:rFonts w:eastAsia="仿宋_GB2312"/>
      <w:sz w:val="28"/>
      <w:szCs w:val="24"/>
    </w:rPr>
  </w:style>
  <w:style w:type="paragraph" w:customStyle="1" w:styleId="152">
    <w:name w:val="样式2"/>
    <w:basedOn w:val="1"/>
    <w:link w:val="151"/>
    <w:qFormat/>
    <w:uiPriority w:val="0"/>
    <w:pPr>
      <w:adjustRightInd w:val="0"/>
      <w:snapToGrid w:val="0"/>
      <w:spacing w:line="360" w:lineRule="auto"/>
    </w:pPr>
    <w:rPr>
      <w:rFonts w:asciiTheme="minorHAnsi" w:hAnsiTheme="minorHAnsi" w:cstheme="minorBidi"/>
    </w:rPr>
  </w:style>
  <w:style w:type="character" w:customStyle="1" w:styleId="153">
    <w:name w:val="样式3 Char"/>
    <w:link w:val="154"/>
    <w:qFormat/>
    <w:uiPriority w:val="0"/>
    <w:rPr>
      <w:rFonts w:hAnsi="宋体"/>
      <w:b/>
      <w:bCs/>
      <w:sz w:val="32"/>
      <w:szCs w:val="32"/>
    </w:rPr>
  </w:style>
  <w:style w:type="paragraph" w:customStyle="1" w:styleId="154">
    <w:name w:val="样式3"/>
    <w:basedOn w:val="4"/>
    <w:link w:val="153"/>
    <w:qFormat/>
    <w:uiPriority w:val="0"/>
    <w:pPr>
      <w:tabs>
        <w:tab w:val="clear" w:pos="576"/>
      </w:tabs>
      <w:adjustRightInd/>
      <w:snapToGrid/>
      <w:spacing w:before="240" w:after="240" w:line="240" w:lineRule="auto"/>
      <w:ind w:left="0" w:firstLine="0"/>
    </w:pPr>
    <w:rPr>
      <w:rFonts w:hAnsi="宋体" w:asciiTheme="minorHAnsi" w:eastAsiaTheme="minorEastAsia" w:cstheme="minorBidi"/>
      <w:bCs/>
      <w:szCs w:val="32"/>
    </w:rPr>
  </w:style>
  <w:style w:type="character" w:customStyle="1" w:styleId="155">
    <w:name w:val="Heading 5 Char"/>
    <w:qFormat/>
    <w:locked/>
    <w:uiPriority w:val="0"/>
    <w:rPr>
      <w:rFonts w:eastAsia="宋体"/>
      <w:b/>
      <w:bCs/>
      <w:kern w:val="2"/>
      <w:sz w:val="28"/>
      <w:szCs w:val="28"/>
      <w:lang w:val="en-US" w:eastAsia="zh-CN" w:bidi="ar-SA"/>
    </w:rPr>
  </w:style>
  <w:style w:type="character" w:customStyle="1" w:styleId="156">
    <w:name w:val="Heading 6 Char"/>
    <w:qFormat/>
    <w:locked/>
    <w:uiPriority w:val="0"/>
    <w:rPr>
      <w:rFonts w:ascii="Arial" w:hAnsi="Arial" w:eastAsia="黑体" w:cs="Arial"/>
      <w:b/>
      <w:bCs/>
      <w:kern w:val="2"/>
      <w:sz w:val="24"/>
      <w:szCs w:val="24"/>
      <w:lang w:val="en-US" w:eastAsia="zh-CN" w:bidi="ar-SA"/>
    </w:rPr>
  </w:style>
  <w:style w:type="character" w:customStyle="1" w:styleId="157">
    <w:name w:val="Heading 7 Char"/>
    <w:qFormat/>
    <w:locked/>
    <w:uiPriority w:val="0"/>
    <w:rPr>
      <w:rFonts w:eastAsia="宋体"/>
      <w:b/>
      <w:bCs/>
      <w:kern w:val="2"/>
      <w:sz w:val="24"/>
      <w:szCs w:val="24"/>
      <w:lang w:val="en-US" w:eastAsia="zh-CN" w:bidi="ar-SA"/>
    </w:rPr>
  </w:style>
  <w:style w:type="character" w:customStyle="1" w:styleId="158">
    <w:name w:val="Heading 8 Char"/>
    <w:qFormat/>
    <w:locked/>
    <w:uiPriority w:val="0"/>
    <w:rPr>
      <w:rFonts w:ascii="Arial" w:hAnsi="Arial" w:eastAsia="黑体" w:cs="Arial"/>
      <w:kern w:val="2"/>
      <w:sz w:val="24"/>
      <w:szCs w:val="24"/>
      <w:lang w:val="en-US" w:eastAsia="zh-CN" w:bidi="ar-SA"/>
    </w:rPr>
  </w:style>
  <w:style w:type="character" w:customStyle="1" w:styleId="159">
    <w:name w:val="Heading 9 Char"/>
    <w:qFormat/>
    <w:locked/>
    <w:uiPriority w:val="0"/>
    <w:rPr>
      <w:rFonts w:ascii="Arial" w:hAnsi="Arial" w:eastAsia="黑体" w:cs="Arial"/>
      <w:kern w:val="2"/>
      <w:sz w:val="21"/>
      <w:szCs w:val="21"/>
      <w:lang w:val="en-US" w:eastAsia="zh-CN" w:bidi="ar-SA"/>
    </w:rPr>
  </w:style>
  <w:style w:type="character" w:customStyle="1" w:styleId="160">
    <w:name w:val="宏文本 字符1"/>
    <w:link w:val="2"/>
    <w:qFormat/>
    <w:uiPriority w:val="0"/>
    <w:rPr>
      <w:rFonts w:ascii="Courier New" w:hAnsi="Courier New" w:cs="Courier New"/>
      <w:sz w:val="24"/>
      <w:szCs w:val="24"/>
    </w:rPr>
  </w:style>
  <w:style w:type="character" w:customStyle="1" w:styleId="161">
    <w:name w:val="样式 Times New Roman 四号"/>
    <w:qFormat/>
    <w:uiPriority w:val="0"/>
    <w:rPr>
      <w:rFonts w:ascii="Times New Roman" w:hAnsi="Times New Roman"/>
      <w:spacing w:val="0"/>
      <w:kern w:val="0"/>
      <w:sz w:val="24"/>
    </w:rPr>
  </w:style>
  <w:style w:type="character" w:customStyle="1" w:styleId="162">
    <w:name w:val="表格标题 Char Char"/>
    <w:link w:val="163"/>
    <w:qFormat/>
    <w:locked/>
    <w:uiPriority w:val="0"/>
    <w:rPr>
      <w:rFonts w:ascii="Arial" w:hAnsi="Arial" w:eastAsia="黑体"/>
    </w:rPr>
  </w:style>
  <w:style w:type="paragraph" w:customStyle="1" w:styleId="163">
    <w:name w:val="表格标题"/>
    <w:basedOn w:val="1"/>
    <w:next w:val="1"/>
    <w:link w:val="162"/>
    <w:qFormat/>
    <w:uiPriority w:val="0"/>
    <w:pPr>
      <w:keepNext/>
      <w:spacing w:before="60" w:after="60"/>
      <w:jc w:val="center"/>
    </w:pPr>
    <w:rPr>
      <w:rFonts w:ascii="Arial" w:hAnsi="Arial" w:eastAsia="黑体" w:cstheme="minorBidi"/>
      <w:sz w:val="21"/>
      <w:szCs w:val="21"/>
    </w:rPr>
  </w:style>
  <w:style w:type="character" w:customStyle="1" w:styleId="164">
    <w:name w:val="Balloon Text Char"/>
    <w:semiHidden/>
    <w:qFormat/>
    <w:locked/>
    <w:uiPriority w:val="0"/>
    <w:rPr>
      <w:rFonts w:eastAsia="宋体"/>
      <w:kern w:val="2"/>
      <w:sz w:val="18"/>
      <w:szCs w:val="18"/>
      <w:lang w:val="en-US" w:eastAsia="zh-CN" w:bidi="ar-SA"/>
    </w:rPr>
  </w:style>
  <w:style w:type="character" w:customStyle="1" w:styleId="165">
    <w:name w:val="Header Char"/>
    <w:qFormat/>
    <w:locked/>
    <w:uiPriority w:val="0"/>
    <w:rPr>
      <w:rFonts w:eastAsia="宋体"/>
      <w:kern w:val="2"/>
      <w:sz w:val="18"/>
      <w:szCs w:val="18"/>
      <w:lang w:val="en-US" w:eastAsia="zh-CN" w:bidi="ar-SA"/>
    </w:rPr>
  </w:style>
  <w:style w:type="character" w:customStyle="1" w:styleId="166">
    <w:name w:val="尾注文本 字符"/>
    <w:basedOn w:val="60"/>
    <w:semiHidden/>
    <w:qFormat/>
    <w:uiPriority w:val="99"/>
    <w:rPr>
      <w:rFonts w:ascii="Times New Roman" w:hAnsi="Times New Roman" w:eastAsia="仿宋_GB2312" w:cs="Times New Roman"/>
      <w:sz w:val="28"/>
      <w:szCs w:val="24"/>
    </w:rPr>
  </w:style>
  <w:style w:type="character" w:customStyle="1" w:styleId="167">
    <w:name w:val="HTML 预设格式 字符"/>
    <w:basedOn w:val="60"/>
    <w:semiHidden/>
    <w:qFormat/>
    <w:uiPriority w:val="99"/>
    <w:rPr>
      <w:rFonts w:ascii="Courier New" w:hAnsi="Courier New" w:eastAsia="仿宋_GB2312" w:cs="Courier New"/>
      <w:sz w:val="20"/>
      <w:szCs w:val="20"/>
    </w:rPr>
  </w:style>
  <w:style w:type="character" w:customStyle="1" w:styleId="168">
    <w:name w:val="正文文本 2 字符"/>
    <w:basedOn w:val="60"/>
    <w:semiHidden/>
    <w:qFormat/>
    <w:uiPriority w:val="99"/>
    <w:rPr>
      <w:rFonts w:ascii="Times New Roman" w:hAnsi="Times New Roman" w:eastAsia="仿宋_GB2312" w:cs="Times New Roman"/>
      <w:sz w:val="28"/>
      <w:szCs w:val="24"/>
    </w:rPr>
  </w:style>
  <w:style w:type="paragraph" w:customStyle="1" w:styleId="169">
    <w:name w:val="_Style 114"/>
    <w:basedOn w:val="1"/>
    <w:next w:val="117"/>
    <w:qFormat/>
    <w:uiPriority w:val="34"/>
    <w:pPr>
      <w:spacing w:line="360" w:lineRule="auto"/>
      <w:ind w:firstLine="420" w:firstLineChars="200"/>
    </w:pPr>
    <w:rPr>
      <w:rFonts w:eastAsia="宋体"/>
      <w:sz w:val="24"/>
    </w:rPr>
  </w:style>
  <w:style w:type="character" w:customStyle="1" w:styleId="170">
    <w:name w:val="副标题 字符"/>
    <w:basedOn w:val="60"/>
    <w:qFormat/>
    <w:uiPriority w:val="11"/>
    <w:rPr>
      <w:b/>
      <w:bCs/>
      <w:kern w:val="28"/>
      <w:sz w:val="32"/>
      <w:szCs w:val="32"/>
    </w:rPr>
  </w:style>
  <w:style w:type="character" w:customStyle="1" w:styleId="171">
    <w:name w:val="正文文本缩进 字符"/>
    <w:basedOn w:val="60"/>
    <w:semiHidden/>
    <w:qFormat/>
    <w:uiPriority w:val="99"/>
    <w:rPr>
      <w:rFonts w:ascii="Times New Roman" w:hAnsi="Times New Roman" w:eastAsia="仿宋_GB2312" w:cs="Times New Roman"/>
      <w:sz w:val="28"/>
      <w:szCs w:val="24"/>
    </w:rPr>
  </w:style>
  <w:style w:type="character" w:customStyle="1" w:styleId="172">
    <w:name w:val="批注文字 字符"/>
    <w:basedOn w:val="60"/>
    <w:link w:val="21"/>
    <w:semiHidden/>
    <w:qFormat/>
    <w:uiPriority w:val="99"/>
    <w:rPr>
      <w:rFonts w:ascii="Times New Roman" w:hAnsi="Times New Roman" w:eastAsia="仿宋_GB2312" w:cs="Times New Roman"/>
      <w:sz w:val="28"/>
      <w:szCs w:val="24"/>
    </w:rPr>
  </w:style>
  <w:style w:type="character" w:customStyle="1" w:styleId="173">
    <w:name w:val="批注主题 字符"/>
    <w:basedOn w:val="172"/>
    <w:semiHidden/>
    <w:qFormat/>
    <w:uiPriority w:val="99"/>
    <w:rPr>
      <w:rFonts w:ascii="Times New Roman" w:hAnsi="Times New Roman" w:eastAsia="仿宋_GB2312" w:cs="Times New Roman"/>
      <w:b/>
      <w:bCs/>
      <w:sz w:val="28"/>
      <w:szCs w:val="24"/>
    </w:rPr>
  </w:style>
  <w:style w:type="character" w:customStyle="1" w:styleId="174">
    <w:name w:val="脚注文本 字符"/>
    <w:basedOn w:val="60"/>
    <w:semiHidden/>
    <w:qFormat/>
    <w:uiPriority w:val="99"/>
    <w:rPr>
      <w:rFonts w:ascii="Times New Roman" w:hAnsi="Times New Roman" w:eastAsia="仿宋_GB2312" w:cs="Times New Roman"/>
      <w:sz w:val="18"/>
      <w:szCs w:val="18"/>
    </w:rPr>
  </w:style>
  <w:style w:type="character" w:customStyle="1" w:styleId="175">
    <w:name w:val="正文文本缩进 2 字符"/>
    <w:basedOn w:val="60"/>
    <w:semiHidden/>
    <w:qFormat/>
    <w:uiPriority w:val="99"/>
    <w:rPr>
      <w:rFonts w:ascii="Times New Roman" w:hAnsi="Times New Roman" w:eastAsia="仿宋_GB2312" w:cs="Times New Roman"/>
      <w:sz w:val="28"/>
      <w:szCs w:val="24"/>
    </w:rPr>
  </w:style>
  <w:style w:type="character" w:customStyle="1" w:styleId="176">
    <w:name w:val="页脚 字符"/>
    <w:basedOn w:val="60"/>
    <w:semiHidden/>
    <w:qFormat/>
    <w:uiPriority w:val="99"/>
    <w:rPr>
      <w:rFonts w:ascii="Times New Roman" w:hAnsi="Times New Roman" w:eastAsia="仿宋_GB2312" w:cs="Times New Roman"/>
      <w:sz w:val="18"/>
      <w:szCs w:val="18"/>
    </w:rPr>
  </w:style>
  <w:style w:type="character" w:customStyle="1" w:styleId="177">
    <w:name w:val="纯文本 字符"/>
    <w:basedOn w:val="60"/>
    <w:semiHidden/>
    <w:qFormat/>
    <w:uiPriority w:val="99"/>
    <w:rPr>
      <w:rFonts w:hAnsi="Courier New" w:cs="Courier New" w:asciiTheme="minorEastAsia"/>
      <w:sz w:val="28"/>
      <w:szCs w:val="24"/>
    </w:rPr>
  </w:style>
  <w:style w:type="character" w:customStyle="1" w:styleId="178">
    <w:name w:val="文档结构图 字符"/>
    <w:basedOn w:val="60"/>
    <w:semiHidden/>
    <w:qFormat/>
    <w:uiPriority w:val="99"/>
    <w:rPr>
      <w:rFonts w:ascii="Microsoft YaHei UI" w:hAnsi="Times New Roman" w:eastAsia="Microsoft YaHei UI" w:cs="Times New Roman"/>
      <w:sz w:val="18"/>
      <w:szCs w:val="18"/>
    </w:rPr>
  </w:style>
  <w:style w:type="character" w:customStyle="1" w:styleId="179">
    <w:name w:val="正文文本 字符"/>
    <w:basedOn w:val="60"/>
    <w:semiHidden/>
    <w:qFormat/>
    <w:uiPriority w:val="99"/>
    <w:rPr>
      <w:rFonts w:ascii="Times New Roman" w:hAnsi="Times New Roman" w:eastAsia="仿宋_GB2312" w:cs="Times New Roman"/>
      <w:sz w:val="28"/>
      <w:szCs w:val="24"/>
    </w:rPr>
  </w:style>
  <w:style w:type="character" w:customStyle="1" w:styleId="180">
    <w:name w:val="正文文本缩进 3 字符"/>
    <w:basedOn w:val="60"/>
    <w:semiHidden/>
    <w:qFormat/>
    <w:uiPriority w:val="99"/>
    <w:rPr>
      <w:rFonts w:ascii="Times New Roman" w:hAnsi="Times New Roman" w:eastAsia="仿宋_GB2312" w:cs="Times New Roman"/>
      <w:sz w:val="16"/>
      <w:szCs w:val="16"/>
    </w:rPr>
  </w:style>
  <w:style w:type="character" w:customStyle="1" w:styleId="181">
    <w:name w:val="宏文本 字符"/>
    <w:basedOn w:val="60"/>
    <w:semiHidden/>
    <w:qFormat/>
    <w:uiPriority w:val="99"/>
    <w:rPr>
      <w:rFonts w:ascii="Courier New" w:hAnsi="Courier New" w:eastAsia="宋体" w:cs="Courier New"/>
      <w:sz w:val="24"/>
      <w:szCs w:val="24"/>
    </w:rPr>
  </w:style>
  <w:style w:type="character" w:customStyle="1" w:styleId="182">
    <w:name w:val="页眉 字符"/>
    <w:basedOn w:val="60"/>
    <w:semiHidden/>
    <w:qFormat/>
    <w:uiPriority w:val="99"/>
    <w:rPr>
      <w:rFonts w:ascii="Times New Roman" w:hAnsi="Times New Roman" w:eastAsia="仿宋_GB2312" w:cs="Times New Roman"/>
      <w:sz w:val="18"/>
      <w:szCs w:val="18"/>
    </w:rPr>
  </w:style>
  <w:style w:type="character" w:customStyle="1" w:styleId="183">
    <w:name w:val="批注框文本 字符"/>
    <w:basedOn w:val="60"/>
    <w:semiHidden/>
    <w:qFormat/>
    <w:uiPriority w:val="99"/>
    <w:rPr>
      <w:rFonts w:ascii="Times New Roman" w:hAnsi="Times New Roman" w:eastAsia="仿宋_GB2312" w:cs="Times New Roman"/>
      <w:sz w:val="18"/>
      <w:szCs w:val="18"/>
    </w:rPr>
  </w:style>
  <w:style w:type="character" w:customStyle="1" w:styleId="184">
    <w:name w:val="日期 字符"/>
    <w:basedOn w:val="60"/>
    <w:semiHidden/>
    <w:qFormat/>
    <w:uiPriority w:val="99"/>
    <w:rPr>
      <w:rFonts w:ascii="Times New Roman" w:hAnsi="Times New Roman" w:eastAsia="仿宋_GB2312" w:cs="Times New Roman"/>
      <w:sz w:val="28"/>
      <w:szCs w:val="24"/>
    </w:rPr>
  </w:style>
  <w:style w:type="character" w:customStyle="1" w:styleId="185">
    <w:name w:val="标题 字符"/>
    <w:basedOn w:val="60"/>
    <w:qFormat/>
    <w:uiPriority w:val="10"/>
    <w:rPr>
      <w:rFonts w:asciiTheme="majorHAnsi" w:hAnsiTheme="majorHAnsi" w:eastAsiaTheme="majorEastAsia" w:cstheme="majorBidi"/>
      <w:b/>
      <w:bCs/>
      <w:sz w:val="32"/>
      <w:szCs w:val="32"/>
    </w:rPr>
  </w:style>
  <w:style w:type="paragraph" w:customStyle="1" w:styleId="186">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187">
    <w:name w:val="TableCell"/>
    <w:basedOn w:val="1"/>
    <w:qFormat/>
    <w:uiPriority w:val="0"/>
    <w:pPr>
      <w:widowControl/>
      <w:spacing w:before="60" w:after="60"/>
      <w:jc w:val="left"/>
    </w:pPr>
    <w:rPr>
      <w:rFonts w:ascii="Garamond" w:hAnsi="Garamond" w:eastAsia="宋体"/>
      <w:kern w:val="0"/>
      <w:sz w:val="20"/>
      <w:szCs w:val="20"/>
    </w:rPr>
  </w:style>
  <w:style w:type="paragraph" w:customStyle="1" w:styleId="188">
    <w:name w:val="_Comment"/>
    <w:basedOn w:val="1"/>
    <w:next w:val="1"/>
    <w:qFormat/>
    <w:uiPriority w:val="0"/>
    <w:pPr>
      <w:widowControl/>
      <w:spacing w:after="240"/>
      <w:jc w:val="left"/>
    </w:pPr>
    <w:rPr>
      <w:rFonts w:eastAsia="宋体"/>
      <w:i/>
      <w:iCs/>
      <w:vanish/>
      <w:color w:val="808080"/>
      <w:kern w:val="0"/>
      <w:sz w:val="24"/>
    </w:rPr>
  </w:style>
  <w:style w:type="paragraph" w:customStyle="1" w:styleId="189">
    <w:name w:val="xl8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360" w:lineRule="auto"/>
    </w:pPr>
    <w:rPr>
      <w:rFonts w:ascii="华文仿宋" w:hAnsi="华文仿宋" w:eastAsia="华文仿宋" w:cs="宋体"/>
      <w:b/>
      <w:bCs/>
      <w:sz w:val="20"/>
      <w:szCs w:val="20"/>
    </w:rPr>
  </w:style>
  <w:style w:type="paragraph" w:customStyle="1" w:styleId="190">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top"/>
    </w:pPr>
    <w:rPr>
      <w:rFonts w:eastAsia="宋体"/>
      <w:kern w:val="0"/>
      <w:sz w:val="18"/>
      <w:szCs w:val="18"/>
    </w:rPr>
  </w:style>
  <w:style w:type="paragraph" w:customStyle="1" w:styleId="191">
    <w:name w:val="style47"/>
    <w:basedOn w:val="1"/>
    <w:qFormat/>
    <w:uiPriority w:val="0"/>
    <w:pPr>
      <w:widowControl/>
      <w:jc w:val="left"/>
    </w:pPr>
    <w:rPr>
      <w:rFonts w:ascii="宋体" w:hAnsi="宋体" w:eastAsia="宋体" w:cs="宋体"/>
      <w:color w:val="000000"/>
      <w:kern w:val="0"/>
      <w:sz w:val="24"/>
    </w:rPr>
  </w:style>
  <w:style w:type="paragraph" w:customStyle="1" w:styleId="192">
    <w:name w:val="xl13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eastAsia="宋体"/>
      <w:kern w:val="0"/>
      <w:sz w:val="18"/>
      <w:szCs w:val="18"/>
    </w:rPr>
  </w:style>
  <w:style w:type="paragraph" w:customStyle="1" w:styleId="193">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FF0000"/>
      <w:kern w:val="0"/>
      <w:sz w:val="18"/>
      <w:szCs w:val="18"/>
    </w:rPr>
  </w:style>
  <w:style w:type="paragraph" w:customStyle="1" w:styleId="194">
    <w:name w:val="Code Title"/>
    <w:basedOn w:val="195"/>
    <w:next w:val="195"/>
    <w:qFormat/>
    <w:uiPriority w:val="0"/>
    <w:pPr>
      <w:pBdr>
        <w:bottom w:val="single" w:color="808080" w:sz="36" w:space="1"/>
      </w:pBdr>
      <w:spacing w:after="60"/>
      <w:ind w:right="0"/>
    </w:pPr>
    <w:rPr>
      <w:rFonts w:ascii="Arial" w:hAnsi="Arial" w:cs="Arial"/>
      <w:b/>
      <w:bCs/>
      <w:sz w:val="20"/>
      <w:szCs w:val="20"/>
    </w:rPr>
  </w:style>
  <w:style w:type="paragraph" w:customStyle="1" w:styleId="195">
    <w:name w:val="Code"/>
    <w:basedOn w:val="1"/>
    <w:qFormat/>
    <w:uiPriority w:val="0"/>
    <w:pPr>
      <w:keepNext/>
      <w:widowControl/>
      <w:ind w:right="-1080"/>
      <w:jc w:val="left"/>
    </w:pPr>
    <w:rPr>
      <w:rFonts w:ascii="Lucida Sans Typewriter" w:hAnsi="Lucida Sans Typewriter" w:eastAsia="宋体"/>
      <w:spacing w:val="-5"/>
      <w:kern w:val="0"/>
      <w:sz w:val="18"/>
      <w:szCs w:val="18"/>
    </w:rPr>
  </w:style>
  <w:style w:type="paragraph" w:customStyle="1" w:styleId="196">
    <w:name w:val="奇数页页脚"/>
    <w:basedOn w:val="1"/>
    <w:qFormat/>
    <w:uiPriority w:val="0"/>
    <w:pPr>
      <w:pBdr>
        <w:top w:val="single" w:color="auto" w:sz="4" w:space="1"/>
      </w:pBdr>
      <w:jc w:val="right"/>
    </w:pPr>
    <w:rPr>
      <w:rFonts w:eastAsia="宋体"/>
      <w:kern w:val="0"/>
      <w:sz w:val="18"/>
      <w:szCs w:val="21"/>
    </w:rPr>
  </w:style>
  <w:style w:type="paragraph" w:customStyle="1" w:styleId="197">
    <w:name w:val="图片题注(Alt+A)"/>
    <w:basedOn w:val="17"/>
    <w:next w:val="1"/>
    <w:qFormat/>
    <w:uiPriority w:val="0"/>
    <w:pPr>
      <w:widowControl w:val="0"/>
    </w:pPr>
    <w:rPr>
      <w:rFonts w:ascii="Arial" w:hAnsi="Arial" w:cs="Arial"/>
      <w:bCs w:val="0"/>
    </w:rPr>
  </w:style>
  <w:style w:type="paragraph" w:customStyle="1" w:styleId="198">
    <w:name w:val="样式 标题 4 + 五号 非加粗"/>
    <w:basedOn w:val="6"/>
    <w:qFormat/>
    <w:uiPriority w:val="0"/>
    <w:pPr>
      <w:numPr>
        <w:numId w:val="0"/>
      </w:numPr>
      <w:tabs>
        <w:tab w:val="left" w:pos="851"/>
      </w:tabs>
      <w:snapToGrid/>
      <w:spacing w:before="280" w:after="290" w:line="376" w:lineRule="auto"/>
      <w:ind w:left="851" w:hanging="851"/>
    </w:pPr>
    <w:rPr>
      <w:rFonts w:ascii="Arial" w:hAnsi="Arial"/>
      <w:b w:val="0"/>
      <w:sz w:val="24"/>
      <w:szCs w:val="28"/>
    </w:rPr>
  </w:style>
  <w:style w:type="paragraph" w:customStyle="1" w:styleId="199">
    <w:name w:val="xl92"/>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360" w:lineRule="auto"/>
    </w:pPr>
    <w:rPr>
      <w:rFonts w:ascii="华文仿宋" w:hAnsi="华文仿宋" w:eastAsia="华文仿宋" w:cs="宋体"/>
      <w:b/>
      <w:bCs/>
      <w:sz w:val="20"/>
      <w:szCs w:val="20"/>
    </w:rPr>
  </w:style>
  <w:style w:type="paragraph" w:customStyle="1" w:styleId="200">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360" w:lineRule="auto"/>
    </w:pPr>
    <w:rPr>
      <w:rFonts w:ascii="华文仿宋" w:hAnsi="华文仿宋" w:eastAsia="华文仿宋" w:cs="宋体"/>
      <w:b/>
      <w:bCs/>
      <w:sz w:val="20"/>
      <w:szCs w:val="20"/>
    </w:rPr>
  </w:style>
  <w:style w:type="paragraph" w:customStyle="1" w:styleId="201">
    <w:name w:val="xl4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eastAsia="宋体"/>
      <w:kern w:val="0"/>
      <w:sz w:val="24"/>
    </w:rPr>
  </w:style>
  <w:style w:type="paragraph" w:customStyle="1" w:styleId="202">
    <w:name w:val="xl16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eastAsia="宋体"/>
      <w:kern w:val="0"/>
      <w:sz w:val="18"/>
      <w:szCs w:val="18"/>
    </w:rPr>
  </w:style>
  <w:style w:type="paragraph" w:customStyle="1" w:styleId="203">
    <w:name w:val="xl14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204">
    <w:name w:val="xl16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205">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6">
    <w:name w:val="xl9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207">
    <w:name w:val="Char Char Char Char Char Char Char"/>
    <w:basedOn w:val="1"/>
    <w:qFormat/>
    <w:uiPriority w:val="0"/>
    <w:pPr>
      <w:tabs>
        <w:tab w:val="left" w:pos="360"/>
      </w:tabs>
      <w:ind w:left="360" w:hanging="360" w:hangingChars="200"/>
    </w:pPr>
    <w:rPr>
      <w:rFonts w:eastAsia="宋体"/>
      <w:sz w:val="21"/>
    </w:rPr>
  </w:style>
  <w:style w:type="paragraph" w:customStyle="1" w:styleId="20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4"/>
    </w:rPr>
  </w:style>
  <w:style w:type="paragraph" w:customStyle="1" w:styleId="209">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0">
    <w:name w:val="xl15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eastAsia="宋体"/>
      <w:color w:val="54903F"/>
      <w:kern w:val="0"/>
      <w:sz w:val="18"/>
      <w:szCs w:val="18"/>
    </w:rPr>
  </w:style>
  <w:style w:type="paragraph" w:customStyle="1" w:styleId="211">
    <w:name w:val="xl103"/>
    <w:basedOn w:val="1"/>
    <w:qFormat/>
    <w:uiPriority w:val="0"/>
    <w:pPr>
      <w:pBdr>
        <w:top w:val="single" w:color="auto" w:sz="8" w:space="0"/>
        <w:bottom w:val="single" w:color="auto" w:sz="4" w:space="0"/>
      </w:pBdr>
      <w:shd w:val="clear" w:color="auto" w:fill="C0C0C0"/>
      <w:spacing w:before="100" w:beforeAutospacing="1" w:after="100" w:afterAutospacing="1" w:line="360" w:lineRule="auto"/>
    </w:pPr>
    <w:rPr>
      <w:rFonts w:ascii="宋体" w:hAnsi="宋体" w:eastAsia="宋体" w:cs="宋体"/>
      <w:sz w:val="20"/>
      <w:szCs w:val="20"/>
    </w:rPr>
  </w:style>
  <w:style w:type="paragraph" w:customStyle="1" w:styleId="212">
    <w:name w:val="Pull Quote"/>
    <w:basedOn w:val="1"/>
    <w:qFormat/>
    <w:uiPriority w:val="0"/>
    <w:pPr>
      <w:widowControl/>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eastAsia="宋体"/>
      <w:b/>
      <w:bCs/>
      <w:i/>
      <w:iCs/>
      <w:kern w:val="0"/>
      <w:sz w:val="22"/>
      <w:szCs w:val="22"/>
    </w:rPr>
  </w:style>
  <w:style w:type="paragraph" w:customStyle="1" w:styleId="213">
    <w:name w:val="正文使用"/>
    <w:basedOn w:val="1"/>
    <w:qFormat/>
    <w:uiPriority w:val="0"/>
    <w:pPr>
      <w:adjustRightInd w:val="0"/>
      <w:snapToGrid w:val="0"/>
      <w:spacing w:line="360" w:lineRule="auto"/>
      <w:ind w:firstLine="200" w:firstLineChars="200"/>
    </w:pPr>
    <w:rPr>
      <w:rFonts w:ascii="Courier New" w:hAnsi="Courier New" w:eastAsia="宋体"/>
      <w:sz w:val="24"/>
      <w:szCs w:val="28"/>
    </w:rPr>
  </w:style>
  <w:style w:type="paragraph" w:customStyle="1" w:styleId="214">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Dialog" w:hAnsi="Dialog" w:eastAsia="宋体" w:cs="宋体"/>
      <w:color w:val="000000"/>
      <w:kern w:val="0"/>
      <w:sz w:val="24"/>
    </w:rPr>
  </w:style>
  <w:style w:type="paragraph" w:customStyle="1" w:styleId="215">
    <w:name w:val="便函副标题"/>
    <w:qFormat/>
    <w:uiPriority w:val="0"/>
    <w:pPr>
      <w:jc w:val="center"/>
    </w:pPr>
    <w:rPr>
      <w:rFonts w:ascii="Times New Roman" w:hAnsi="Times New Roman" w:eastAsia="黑体" w:cs="宋体"/>
      <w:kern w:val="2"/>
      <w:sz w:val="30"/>
      <w:szCs w:val="30"/>
      <w:lang w:val="en-US" w:eastAsia="zh-CN" w:bidi="ar-SA"/>
    </w:rPr>
  </w:style>
  <w:style w:type="paragraph" w:customStyle="1" w:styleId="216">
    <w:name w:val="封面表格文本"/>
    <w:basedOn w:val="1"/>
    <w:qFormat/>
    <w:uiPriority w:val="0"/>
    <w:pPr>
      <w:autoSpaceDE w:val="0"/>
      <w:autoSpaceDN w:val="0"/>
      <w:adjustRightInd w:val="0"/>
      <w:jc w:val="center"/>
    </w:pPr>
    <w:rPr>
      <w:rFonts w:ascii="Arial" w:hAnsi="Arial" w:eastAsia="宋体"/>
      <w:kern w:val="0"/>
      <w:sz w:val="21"/>
      <w:szCs w:val="21"/>
    </w:rPr>
  </w:style>
  <w:style w:type="paragraph" w:customStyle="1" w:styleId="21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Dialog" w:hAnsi="Dialog" w:eastAsia="宋体" w:cs="宋体"/>
      <w:color w:val="000000"/>
      <w:kern w:val="0"/>
      <w:sz w:val="24"/>
    </w:rPr>
  </w:style>
  <w:style w:type="paragraph" w:customStyle="1" w:styleId="21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19">
    <w:name w:val="xl15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220">
    <w:name w:val="font21"/>
    <w:basedOn w:val="1"/>
    <w:qFormat/>
    <w:uiPriority w:val="0"/>
    <w:pPr>
      <w:widowControl/>
      <w:spacing w:before="100" w:beforeAutospacing="1" w:after="100" w:afterAutospacing="1"/>
      <w:jc w:val="left"/>
    </w:pPr>
    <w:rPr>
      <w:rFonts w:ascii="宋体" w:hAnsi="宋体" w:eastAsia="宋体" w:cs="宋体"/>
      <w:color w:val="9C0006"/>
      <w:kern w:val="0"/>
      <w:sz w:val="18"/>
      <w:szCs w:val="18"/>
    </w:rPr>
  </w:style>
  <w:style w:type="paragraph" w:customStyle="1" w:styleId="221">
    <w:name w:val="Table Text"/>
    <w:basedOn w:val="1"/>
    <w:qFormat/>
    <w:uiPriority w:val="0"/>
    <w:pPr>
      <w:widowControl/>
      <w:spacing w:before="60" w:after="60" w:line="480" w:lineRule="auto"/>
      <w:jc w:val="left"/>
    </w:pPr>
    <w:rPr>
      <w:rFonts w:eastAsia="宋体"/>
      <w:kern w:val="0"/>
      <w:sz w:val="24"/>
    </w:rPr>
  </w:style>
  <w:style w:type="paragraph" w:customStyle="1" w:styleId="222">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9C0006"/>
      <w:kern w:val="0"/>
      <w:sz w:val="18"/>
      <w:szCs w:val="18"/>
    </w:rPr>
  </w:style>
  <w:style w:type="paragraph" w:customStyle="1" w:styleId="223">
    <w:name w:val="xl182"/>
    <w:basedOn w:val="1"/>
    <w:qFormat/>
    <w:uiPriority w:val="0"/>
    <w:pPr>
      <w:widowControl/>
      <w:pBdr>
        <w:top w:val="single" w:color="auto" w:sz="4" w:space="0"/>
        <w:bottom w:val="single" w:color="auto" w:sz="4" w:space="0"/>
        <w:right w:val="single" w:color="auto" w:sz="4" w:space="0"/>
      </w:pBdr>
      <w:shd w:val="clear" w:color="auto" w:fill="D8D8D8"/>
      <w:spacing w:before="100" w:beforeAutospacing="1" w:after="100" w:afterAutospacing="1"/>
      <w:jc w:val="center"/>
    </w:pPr>
    <w:rPr>
      <w:rFonts w:ascii="微软雅黑" w:hAnsi="微软雅黑" w:eastAsia="微软雅黑" w:cs="宋体"/>
      <w:kern w:val="0"/>
      <w:sz w:val="18"/>
      <w:szCs w:val="18"/>
    </w:rPr>
  </w:style>
  <w:style w:type="paragraph" w:customStyle="1" w:styleId="224">
    <w:name w:val="图文(小四右)"/>
    <w:basedOn w:val="1"/>
    <w:qFormat/>
    <w:uiPriority w:val="0"/>
    <w:pPr>
      <w:jc w:val="right"/>
    </w:pPr>
    <w:rPr>
      <w:sz w:val="24"/>
    </w:rPr>
  </w:style>
  <w:style w:type="paragraph" w:customStyle="1" w:styleId="225">
    <w:name w:val="修订记录"/>
    <w:basedOn w:val="1"/>
    <w:qFormat/>
    <w:uiPriority w:val="0"/>
    <w:pPr>
      <w:widowControl/>
      <w:autoSpaceDE w:val="0"/>
      <w:autoSpaceDN w:val="0"/>
      <w:adjustRightInd w:val="0"/>
      <w:spacing w:before="300" w:after="150" w:line="360" w:lineRule="auto"/>
      <w:jc w:val="center"/>
    </w:pPr>
    <w:rPr>
      <w:rFonts w:ascii="Arial" w:hAnsi="Arial" w:eastAsia="黑体"/>
      <w:kern w:val="0"/>
      <w:sz w:val="32"/>
      <w:szCs w:val="32"/>
    </w:rPr>
  </w:style>
  <w:style w:type="paragraph" w:customStyle="1" w:styleId="226">
    <w:name w:val="xl15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227">
    <w:name w:val="xl1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333333"/>
      <w:kern w:val="0"/>
      <w:sz w:val="18"/>
      <w:szCs w:val="18"/>
    </w:rPr>
  </w:style>
  <w:style w:type="paragraph" w:customStyle="1" w:styleId="228">
    <w:name w:val="Strategy 2"/>
    <w:basedOn w:val="1"/>
    <w:qFormat/>
    <w:uiPriority w:val="0"/>
    <w:pPr>
      <w:widowControl/>
      <w:tabs>
        <w:tab w:val="left" w:pos="360"/>
      </w:tabs>
      <w:ind w:left="360" w:hanging="360"/>
      <w:jc w:val="left"/>
    </w:pPr>
    <w:rPr>
      <w:rFonts w:ascii="Garamond" w:hAnsi="Garamond" w:eastAsia="宋体"/>
      <w:kern w:val="0"/>
      <w:sz w:val="20"/>
      <w:szCs w:val="20"/>
    </w:rPr>
  </w:style>
  <w:style w:type="paragraph" w:customStyle="1" w:styleId="229">
    <w:name w:val="大纲(无缩进)"/>
    <w:basedOn w:val="1"/>
    <w:qFormat/>
    <w:uiPriority w:val="0"/>
    <w:pPr>
      <w:autoSpaceDE w:val="0"/>
      <w:autoSpaceDN w:val="0"/>
      <w:adjustRightInd w:val="0"/>
      <w:ind w:left="360" w:hanging="360"/>
      <w:jc w:val="left"/>
    </w:pPr>
    <w:rPr>
      <w:rFonts w:eastAsia="Times New Roman"/>
      <w:kern w:val="0"/>
      <w:sz w:val="24"/>
      <w:lang w:eastAsia="en-US"/>
    </w:rPr>
  </w:style>
  <w:style w:type="paragraph" w:customStyle="1" w:styleId="230">
    <w:name w:val="xl99"/>
    <w:basedOn w:val="1"/>
    <w:qFormat/>
    <w:uiPriority w:val="0"/>
    <w:pPr>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23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232">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33">
    <w:name w:val="font13"/>
    <w:basedOn w:val="1"/>
    <w:qFormat/>
    <w:uiPriority w:val="0"/>
    <w:pPr>
      <w:widowControl/>
      <w:spacing w:before="100" w:beforeAutospacing="1" w:after="100" w:afterAutospacing="1"/>
      <w:jc w:val="left"/>
    </w:pPr>
    <w:rPr>
      <w:rFonts w:eastAsia="宋体"/>
      <w:color w:val="313131"/>
      <w:kern w:val="0"/>
      <w:sz w:val="18"/>
      <w:szCs w:val="18"/>
    </w:rPr>
  </w:style>
  <w:style w:type="paragraph" w:customStyle="1" w:styleId="234">
    <w:name w:val="list-bullet"/>
    <w:qFormat/>
    <w:uiPriority w:val="0"/>
    <w:pPr>
      <w:tabs>
        <w:tab w:val="left" w:pos="360"/>
      </w:tabs>
      <w:suppressAutoHyphens/>
      <w:spacing w:before="60" w:after="60" w:line="260" w:lineRule="exact"/>
      <w:ind w:left="2736" w:hanging="432"/>
    </w:pPr>
    <w:rPr>
      <w:rFonts w:ascii="Arial" w:hAnsi="Arial" w:eastAsia="宋体" w:cs="Times New Roman"/>
      <w:kern w:val="0"/>
      <w:sz w:val="21"/>
      <w:szCs w:val="20"/>
      <w:lang w:val="en-US" w:eastAsia="en-US" w:bidi="ar-SA"/>
    </w:rPr>
  </w:style>
  <w:style w:type="paragraph" w:customStyle="1" w:styleId="235">
    <w:name w:val="xl145"/>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236">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rPr>
  </w:style>
  <w:style w:type="paragraph" w:customStyle="1" w:styleId="237">
    <w:name w:val="_"/>
    <w:basedOn w:val="1"/>
    <w:qFormat/>
    <w:uiPriority w:val="0"/>
    <w:pPr>
      <w:adjustRightInd w:val="0"/>
      <w:spacing w:line="360" w:lineRule="auto"/>
      <w:ind w:left="480"/>
    </w:pPr>
    <w:rPr>
      <w:rFonts w:eastAsia="仿宋"/>
      <w:kern w:val="0"/>
      <w:sz w:val="24"/>
      <w:szCs w:val="20"/>
    </w:rPr>
  </w:style>
  <w:style w:type="paragraph" w:customStyle="1" w:styleId="238">
    <w:name w:val="Title - Date"/>
    <w:basedOn w:val="1"/>
    <w:next w:val="239"/>
    <w:qFormat/>
    <w:uiPriority w:val="0"/>
    <w:pPr>
      <w:widowControl/>
      <w:spacing w:before="240" w:after="720"/>
      <w:jc w:val="center"/>
    </w:pPr>
    <w:rPr>
      <w:rFonts w:ascii="Arial" w:hAnsi="Arial" w:eastAsia="宋体" w:cs="Arial"/>
      <w:b/>
      <w:bCs/>
      <w:smallCaps/>
      <w:kern w:val="28"/>
      <w:szCs w:val="28"/>
    </w:rPr>
  </w:style>
  <w:style w:type="paragraph" w:customStyle="1" w:styleId="239">
    <w:name w:val="Title - Revision"/>
    <w:basedOn w:val="1"/>
    <w:qFormat/>
    <w:uiPriority w:val="0"/>
    <w:pPr>
      <w:widowControl/>
      <w:spacing w:before="720" w:after="240"/>
      <w:jc w:val="center"/>
    </w:pPr>
    <w:rPr>
      <w:rFonts w:ascii="Arial" w:hAnsi="Arial" w:eastAsia="宋体" w:cs="Arial"/>
      <w:b/>
      <w:bCs/>
      <w:smallCaps/>
      <w:kern w:val="28"/>
      <w:sz w:val="36"/>
      <w:szCs w:val="36"/>
    </w:rPr>
  </w:style>
  <w:style w:type="paragraph" w:customStyle="1" w:styleId="240">
    <w:name w:val="xl16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241">
    <w:name w:val="样式正文首行缩进2.5"/>
    <w:basedOn w:val="57"/>
    <w:qFormat/>
    <w:uiPriority w:val="0"/>
    <w:pPr>
      <w:ind w:left="50" w:leftChars="50" w:firstLine="200"/>
    </w:pPr>
    <w:rPr>
      <w:rFonts w:ascii="Times New Roman" w:hAnsi="Times New Roman" w:eastAsia="宋体" w:cs="Times New Roman"/>
    </w:rPr>
  </w:style>
  <w:style w:type="paragraph" w:customStyle="1" w:styleId="242">
    <w:name w:val="大纲(缩进)"/>
    <w:basedOn w:val="1"/>
    <w:qFormat/>
    <w:uiPriority w:val="0"/>
    <w:pPr>
      <w:autoSpaceDE w:val="0"/>
      <w:autoSpaceDN w:val="0"/>
      <w:adjustRightInd w:val="0"/>
      <w:ind w:left="360" w:hanging="360"/>
      <w:jc w:val="left"/>
    </w:pPr>
    <w:rPr>
      <w:rFonts w:eastAsia="Times New Roman"/>
      <w:kern w:val="0"/>
      <w:sz w:val="24"/>
      <w:lang w:eastAsia="en-US"/>
    </w:rPr>
  </w:style>
  <w:style w:type="paragraph" w:customStyle="1" w:styleId="243">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C7CE"/>
      <w:spacing w:before="100" w:beforeAutospacing="1" w:after="100" w:afterAutospacing="1"/>
      <w:jc w:val="left"/>
    </w:pPr>
    <w:rPr>
      <w:rFonts w:eastAsia="宋体"/>
      <w:color w:val="9C0006"/>
      <w:kern w:val="0"/>
      <w:sz w:val="18"/>
      <w:szCs w:val="18"/>
    </w:rPr>
  </w:style>
  <w:style w:type="paragraph" w:customStyle="1" w:styleId="244">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5">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1"/>
      <w:szCs w:val="21"/>
    </w:rPr>
  </w:style>
  <w:style w:type="paragraph" w:customStyle="1" w:styleId="246">
    <w:name w:val="图文(五号中)"/>
    <w:basedOn w:val="1"/>
    <w:qFormat/>
    <w:uiPriority w:val="0"/>
    <w:pPr>
      <w:jc w:val="center"/>
    </w:pPr>
    <w:rPr>
      <w:sz w:val="21"/>
    </w:rPr>
  </w:style>
  <w:style w:type="paragraph" w:customStyle="1" w:styleId="247">
    <w:name w:val="单位名称"/>
    <w:basedOn w:val="1"/>
    <w:qFormat/>
    <w:uiPriority w:val="0"/>
    <w:pPr>
      <w:snapToGrid w:val="0"/>
      <w:spacing w:line="520" w:lineRule="exact"/>
      <w:jc w:val="center"/>
    </w:pPr>
    <w:rPr>
      <w:rFonts w:eastAsia="黑体"/>
      <w:b/>
      <w:sz w:val="32"/>
      <w:szCs w:val="20"/>
    </w:rPr>
  </w:style>
  <w:style w:type="paragraph" w:customStyle="1" w:styleId="24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000000"/>
      <w:kern w:val="0"/>
      <w:sz w:val="24"/>
    </w:rPr>
  </w:style>
  <w:style w:type="paragraph" w:customStyle="1" w:styleId="249">
    <w:name w:val="Action Item"/>
    <w:basedOn w:val="1"/>
    <w:qFormat/>
    <w:uiPriority w:val="0"/>
    <w:pPr>
      <w:widowControl/>
      <w:spacing w:after="120"/>
      <w:ind w:left="360" w:hanging="360"/>
      <w:jc w:val="left"/>
    </w:pPr>
    <w:rPr>
      <w:rFonts w:eastAsia="宋体"/>
      <w:kern w:val="0"/>
      <w:sz w:val="22"/>
      <w:szCs w:val="22"/>
    </w:rPr>
  </w:style>
  <w:style w:type="paragraph" w:customStyle="1" w:styleId="250">
    <w:name w:val="xl100"/>
    <w:basedOn w:val="1"/>
    <w:qFormat/>
    <w:uiPriority w:val="0"/>
    <w:pPr>
      <w:pBdr>
        <w:right w:val="single" w:color="auto" w:sz="8" w:space="0"/>
      </w:pBdr>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251">
    <w:name w:val="xl7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252">
    <w:name w:val="xl37"/>
    <w:basedOn w:val="1"/>
    <w:qFormat/>
    <w:uiPriority w:val="0"/>
    <w:pPr>
      <w:widowControl/>
      <w:pBdr>
        <w:left w:val="single" w:color="auto" w:sz="4" w:space="0"/>
        <w:right w:val="single" w:color="auto" w:sz="4" w:space="0"/>
      </w:pBdr>
      <w:shd w:val="clear" w:color="auto" w:fill="CCCCFF"/>
      <w:spacing w:before="100" w:beforeAutospacing="1" w:after="100" w:afterAutospacing="1"/>
      <w:jc w:val="center"/>
    </w:pPr>
    <w:rPr>
      <w:rFonts w:ascii="宋体" w:hAnsi="宋体" w:eastAsia="宋体" w:cs="宋体"/>
      <w:kern w:val="0"/>
      <w:sz w:val="24"/>
    </w:rPr>
  </w:style>
  <w:style w:type="paragraph" w:customStyle="1" w:styleId="253">
    <w:name w:val="font19"/>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254">
    <w:name w:val="文件标题"/>
    <w:basedOn w:val="1"/>
    <w:qFormat/>
    <w:uiPriority w:val="0"/>
    <w:pPr>
      <w:autoSpaceDE w:val="0"/>
      <w:autoSpaceDN w:val="0"/>
      <w:adjustRightInd w:val="0"/>
      <w:spacing w:after="240"/>
      <w:jc w:val="center"/>
    </w:pPr>
    <w:rPr>
      <w:rFonts w:ascii="Arial Black" w:hAnsi="Arial Black" w:eastAsia="Times New Roman"/>
      <w:kern w:val="0"/>
      <w:sz w:val="48"/>
      <w:szCs w:val="48"/>
      <w:lang w:eastAsia="en-US"/>
    </w:rPr>
  </w:style>
  <w:style w:type="paragraph" w:customStyle="1" w:styleId="255">
    <w:name w:val="xl14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256">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7">
    <w:name w:val="xl179"/>
    <w:basedOn w:val="1"/>
    <w:qFormat/>
    <w:uiPriority w:val="0"/>
    <w:pPr>
      <w:widowControl/>
      <w:pBdr>
        <w:top w:val="single" w:color="auto" w:sz="4" w:space="0"/>
        <w:bottom w:val="single" w:color="auto" w:sz="4" w:space="0"/>
        <w:right w:val="single" w:color="auto" w:sz="4" w:space="0"/>
      </w:pBdr>
      <w:shd w:val="clear" w:color="auto" w:fill="D8D8D8"/>
      <w:spacing w:before="100" w:beforeAutospacing="1" w:after="100" w:afterAutospacing="1"/>
      <w:jc w:val="center"/>
    </w:pPr>
    <w:rPr>
      <w:rFonts w:ascii="微软雅黑" w:hAnsi="微软雅黑" w:eastAsia="微软雅黑" w:cs="宋体"/>
      <w:b/>
      <w:bCs/>
      <w:kern w:val="0"/>
      <w:sz w:val="18"/>
      <w:szCs w:val="18"/>
    </w:rPr>
  </w:style>
  <w:style w:type="paragraph" w:customStyle="1" w:styleId="258">
    <w:name w:val="图文(五号左)"/>
    <w:basedOn w:val="1"/>
    <w:qFormat/>
    <w:uiPriority w:val="0"/>
    <w:pPr>
      <w:jc w:val="left"/>
    </w:pPr>
    <w:rPr>
      <w:sz w:val="21"/>
    </w:rPr>
  </w:style>
  <w:style w:type="paragraph" w:customStyle="1" w:styleId="259">
    <w:name w:val="扉页(人员)"/>
    <w:basedOn w:val="1"/>
    <w:qFormat/>
    <w:uiPriority w:val="0"/>
    <w:pPr>
      <w:snapToGrid w:val="0"/>
      <w:spacing w:line="520" w:lineRule="exact"/>
      <w:ind w:left="100" w:leftChars="100"/>
    </w:pPr>
    <w:rPr>
      <w:rFonts w:eastAsia="黑体"/>
      <w:b/>
      <w:sz w:val="32"/>
      <w:szCs w:val="20"/>
    </w:rPr>
  </w:style>
  <w:style w:type="paragraph" w:customStyle="1" w:styleId="260">
    <w:name w:val="xl16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18"/>
      <w:szCs w:val="18"/>
    </w:rPr>
  </w:style>
  <w:style w:type="paragraph" w:customStyle="1" w:styleId="261">
    <w:name w:val="Contents"/>
    <w:basedOn w:val="3"/>
    <w:qFormat/>
    <w:uiPriority w:val="0"/>
    <w:pPr>
      <w:keepNext w:val="0"/>
      <w:keepLines w:val="0"/>
      <w:pageBreakBefore/>
      <w:widowControl/>
      <w:pBdr>
        <w:bottom w:val="single" w:color="808080" w:sz="36" w:space="3"/>
      </w:pBdr>
      <w:tabs>
        <w:tab w:val="left" w:pos="432"/>
      </w:tabs>
      <w:snapToGrid/>
      <w:spacing w:before="0" w:line="240" w:lineRule="auto"/>
      <w:jc w:val="left"/>
      <w:outlineLvl w:val="9"/>
    </w:pPr>
    <w:rPr>
      <w:rFonts w:ascii="Arial" w:hAnsi="Arial" w:eastAsia="宋体" w:cs="Arial"/>
      <w:bCs/>
      <w:smallCaps/>
      <w:kern w:val="0"/>
      <w:sz w:val="32"/>
      <w:szCs w:val="32"/>
    </w:rPr>
  </w:style>
  <w:style w:type="paragraph" w:customStyle="1" w:styleId="26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263">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64">
    <w:name w:val="xl81"/>
    <w:basedOn w:val="1"/>
    <w:qFormat/>
    <w:uiPriority w:val="0"/>
    <w:pPr>
      <w:pBdr>
        <w:top w:val="single" w:color="auto" w:sz="4" w:space="0"/>
        <w:left w:val="single" w:color="auto" w:sz="8" w:space="0"/>
        <w:right w:val="single" w:color="auto" w:sz="4" w:space="0"/>
      </w:pBdr>
      <w:spacing w:before="100" w:beforeAutospacing="1" w:after="100" w:afterAutospacing="1" w:line="360" w:lineRule="auto"/>
    </w:pPr>
    <w:rPr>
      <w:rFonts w:ascii="华文仿宋" w:hAnsi="华文仿宋" w:eastAsia="华文仿宋" w:cs="宋体"/>
      <w:b/>
      <w:bCs/>
      <w:sz w:val="20"/>
      <w:szCs w:val="20"/>
    </w:rPr>
  </w:style>
  <w:style w:type="paragraph" w:customStyle="1" w:styleId="265">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9C6500"/>
      <w:kern w:val="0"/>
      <w:sz w:val="18"/>
      <w:szCs w:val="18"/>
    </w:rPr>
  </w:style>
  <w:style w:type="paragraph" w:customStyle="1" w:styleId="266">
    <w:name w:val="xl80"/>
    <w:basedOn w:val="1"/>
    <w:qFormat/>
    <w:uiPriority w:val="0"/>
    <w:pPr>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line="360" w:lineRule="auto"/>
      <w:jc w:val="center"/>
    </w:pPr>
    <w:rPr>
      <w:rFonts w:ascii="宋体" w:hAnsi="宋体" w:eastAsia="宋体" w:cs="宋体"/>
      <w:sz w:val="20"/>
      <w:szCs w:val="20"/>
    </w:rPr>
  </w:style>
  <w:style w:type="paragraph" w:customStyle="1" w:styleId="267">
    <w:name w:val="xl7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auto"/>
    </w:pPr>
    <w:rPr>
      <w:rFonts w:ascii="华文仿宋" w:hAnsi="华文仿宋" w:eastAsia="华文仿宋" w:cs="宋体"/>
      <w:b/>
      <w:bCs/>
      <w:sz w:val="20"/>
      <w:szCs w:val="20"/>
    </w:rPr>
  </w:style>
  <w:style w:type="paragraph" w:customStyle="1" w:styleId="268">
    <w:name w:val="图文(五号右)"/>
    <w:basedOn w:val="1"/>
    <w:qFormat/>
    <w:uiPriority w:val="0"/>
    <w:pPr>
      <w:jc w:val="right"/>
    </w:pPr>
    <w:rPr>
      <w:sz w:val="21"/>
    </w:rPr>
  </w:style>
  <w:style w:type="paragraph" w:customStyle="1" w:styleId="269">
    <w:name w:val="目录(标题)"/>
    <w:basedOn w:val="1"/>
    <w:qFormat/>
    <w:uiPriority w:val="0"/>
    <w:pPr>
      <w:snapToGrid w:val="0"/>
      <w:jc w:val="center"/>
    </w:pPr>
    <w:rPr>
      <w:rFonts w:eastAsia="黑体"/>
      <w:b/>
      <w:sz w:val="44"/>
      <w:szCs w:val="20"/>
    </w:rPr>
  </w:style>
  <w:style w:type="paragraph" w:customStyle="1" w:styleId="270">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18"/>
      <w:szCs w:val="18"/>
    </w:rPr>
  </w:style>
  <w:style w:type="paragraph" w:customStyle="1" w:styleId="271">
    <w:name w:val="编号列表"/>
    <w:basedOn w:val="1"/>
    <w:qFormat/>
    <w:uiPriority w:val="0"/>
    <w:pPr>
      <w:autoSpaceDE w:val="0"/>
      <w:autoSpaceDN w:val="0"/>
      <w:adjustRightInd w:val="0"/>
      <w:ind w:left="360" w:hanging="360"/>
      <w:jc w:val="left"/>
    </w:pPr>
    <w:rPr>
      <w:rFonts w:eastAsia="Times New Roman"/>
      <w:kern w:val="0"/>
      <w:sz w:val="24"/>
      <w:lang w:eastAsia="en-US"/>
    </w:rPr>
  </w:style>
  <w:style w:type="paragraph" w:customStyle="1" w:styleId="272">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EB9C"/>
      <w:spacing w:before="100" w:beforeAutospacing="1" w:after="100" w:afterAutospacing="1"/>
      <w:jc w:val="left"/>
    </w:pPr>
    <w:rPr>
      <w:rFonts w:eastAsia="宋体"/>
      <w:color w:val="9C6500"/>
      <w:kern w:val="0"/>
      <w:sz w:val="18"/>
      <w:szCs w:val="18"/>
    </w:rPr>
  </w:style>
  <w:style w:type="paragraph" w:customStyle="1" w:styleId="27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Dialog" w:hAnsi="Dialog" w:eastAsia="宋体" w:cs="宋体"/>
      <w:color w:val="000000"/>
      <w:kern w:val="0"/>
      <w:sz w:val="24"/>
    </w:rPr>
  </w:style>
  <w:style w:type="paragraph" w:customStyle="1" w:styleId="274">
    <w:name w:val="xl7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360" w:lineRule="auto"/>
    </w:pPr>
    <w:rPr>
      <w:rFonts w:ascii="华文仿宋" w:hAnsi="华文仿宋" w:eastAsia="华文仿宋" w:cs="宋体"/>
      <w:b/>
      <w:bCs/>
      <w:sz w:val="20"/>
      <w:szCs w:val="20"/>
    </w:rPr>
  </w:style>
  <w:style w:type="paragraph" w:customStyle="1" w:styleId="275">
    <w:name w:val="font11"/>
    <w:basedOn w:val="1"/>
    <w:qFormat/>
    <w:uiPriority w:val="0"/>
    <w:pPr>
      <w:widowControl/>
      <w:spacing w:before="100" w:beforeAutospacing="1" w:after="100" w:afterAutospacing="1"/>
      <w:jc w:val="left"/>
    </w:pPr>
    <w:rPr>
      <w:rFonts w:ascii="宋体" w:hAnsi="宋体" w:eastAsia="宋体" w:cs="宋体"/>
      <w:color w:val="313131"/>
      <w:kern w:val="0"/>
      <w:sz w:val="18"/>
      <w:szCs w:val="18"/>
    </w:rPr>
  </w:style>
  <w:style w:type="paragraph" w:customStyle="1" w:styleId="276">
    <w:name w:val="首行缩进"/>
    <w:basedOn w:val="1"/>
    <w:qFormat/>
    <w:uiPriority w:val="0"/>
    <w:pPr>
      <w:autoSpaceDE w:val="0"/>
      <w:autoSpaceDN w:val="0"/>
      <w:adjustRightInd w:val="0"/>
      <w:ind w:firstLine="720"/>
      <w:jc w:val="left"/>
    </w:pPr>
    <w:rPr>
      <w:rFonts w:eastAsia="Times New Roman"/>
      <w:kern w:val="0"/>
      <w:sz w:val="24"/>
      <w:lang w:eastAsia="en-US"/>
    </w:rPr>
  </w:style>
  <w:style w:type="paragraph" w:customStyle="1" w:styleId="277">
    <w:name w:val="xl14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278">
    <w:name w:val="xl79"/>
    <w:basedOn w:val="1"/>
    <w:qFormat/>
    <w:uiPriority w:val="0"/>
    <w:pPr>
      <w:pBdr>
        <w:top w:val="single" w:color="auto" w:sz="4" w:space="0"/>
        <w:left w:val="single" w:color="auto" w:sz="4" w:space="0"/>
        <w:bottom w:val="single" w:color="auto" w:sz="8" w:space="0"/>
        <w:right w:val="single" w:color="auto" w:sz="8" w:space="0"/>
      </w:pBdr>
      <w:shd w:val="clear" w:color="auto" w:fill="FFFFFF"/>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279">
    <w:name w:val="xl159"/>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280">
    <w:name w:val="xl77"/>
    <w:basedOn w:val="1"/>
    <w:qFormat/>
    <w:uiPriority w:val="0"/>
    <w:pPr>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line="360" w:lineRule="auto"/>
    </w:pPr>
    <w:rPr>
      <w:rFonts w:ascii="华文仿宋" w:hAnsi="华文仿宋" w:eastAsia="华文仿宋" w:cs="宋体"/>
      <w:b/>
      <w:bCs/>
      <w:sz w:val="20"/>
      <w:szCs w:val="20"/>
    </w:rPr>
  </w:style>
  <w:style w:type="paragraph" w:customStyle="1" w:styleId="281">
    <w:name w:val="项目符号 2"/>
    <w:basedOn w:val="1"/>
    <w:qFormat/>
    <w:uiPriority w:val="0"/>
    <w:pPr>
      <w:autoSpaceDE w:val="0"/>
      <w:autoSpaceDN w:val="0"/>
      <w:adjustRightInd w:val="0"/>
      <w:ind w:left="360" w:hanging="360"/>
      <w:jc w:val="left"/>
    </w:pPr>
    <w:rPr>
      <w:rFonts w:eastAsia="Times New Roman"/>
      <w:kern w:val="0"/>
      <w:sz w:val="24"/>
      <w:lang w:eastAsia="en-US"/>
    </w:rPr>
  </w:style>
  <w:style w:type="paragraph" w:customStyle="1" w:styleId="282">
    <w:name w:val="xl11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9C0006"/>
      <w:kern w:val="0"/>
      <w:sz w:val="18"/>
      <w:szCs w:val="18"/>
    </w:rPr>
  </w:style>
  <w:style w:type="paragraph" w:customStyle="1" w:styleId="283">
    <w:name w:val="font18"/>
    <w:basedOn w:val="1"/>
    <w:qFormat/>
    <w:uiPriority w:val="0"/>
    <w:pPr>
      <w:widowControl/>
      <w:spacing w:before="100" w:beforeAutospacing="1" w:after="100" w:afterAutospacing="1"/>
      <w:jc w:val="left"/>
    </w:pPr>
    <w:rPr>
      <w:rFonts w:eastAsia="宋体"/>
      <w:color w:val="FF0000"/>
      <w:kern w:val="0"/>
      <w:sz w:val="18"/>
      <w:szCs w:val="18"/>
    </w:rPr>
  </w:style>
  <w:style w:type="paragraph" w:customStyle="1" w:styleId="284">
    <w:name w:val="xl14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eastAsia="宋体"/>
      <w:kern w:val="0"/>
      <w:sz w:val="18"/>
      <w:szCs w:val="18"/>
    </w:rPr>
  </w:style>
  <w:style w:type="paragraph" w:customStyle="1" w:styleId="285">
    <w:name w:val="项目符号 1"/>
    <w:basedOn w:val="1"/>
    <w:qFormat/>
    <w:uiPriority w:val="0"/>
    <w:pPr>
      <w:autoSpaceDE w:val="0"/>
      <w:autoSpaceDN w:val="0"/>
      <w:adjustRightInd w:val="0"/>
      <w:ind w:left="360" w:hanging="360"/>
      <w:jc w:val="left"/>
    </w:pPr>
    <w:rPr>
      <w:rFonts w:eastAsia="Times New Roman"/>
      <w:kern w:val="0"/>
      <w:sz w:val="24"/>
      <w:lang w:eastAsia="en-US"/>
    </w:rPr>
  </w:style>
  <w:style w:type="paragraph" w:customStyle="1" w:styleId="286">
    <w:name w:val="xl14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287">
    <w:name w:val="xl76"/>
    <w:basedOn w:val="1"/>
    <w:qFormat/>
    <w:uiPriority w:val="0"/>
    <w:pPr>
      <w:pBdr>
        <w:top w:val="single" w:color="auto" w:sz="4" w:space="0"/>
        <w:left w:val="single" w:color="auto" w:sz="8" w:space="0"/>
        <w:bottom w:val="single" w:color="auto" w:sz="8" w:space="0"/>
        <w:right w:val="single" w:color="auto" w:sz="4" w:space="0"/>
      </w:pBdr>
      <w:shd w:val="clear" w:color="auto" w:fill="FFFFFF"/>
      <w:spacing w:before="100" w:beforeAutospacing="1" w:after="100" w:afterAutospacing="1" w:line="360" w:lineRule="auto"/>
    </w:pPr>
    <w:rPr>
      <w:rFonts w:ascii="华文仿宋" w:hAnsi="华文仿宋" w:eastAsia="华文仿宋" w:cs="宋体"/>
      <w:b/>
      <w:bCs/>
      <w:sz w:val="20"/>
      <w:szCs w:val="20"/>
    </w:rPr>
  </w:style>
  <w:style w:type="paragraph" w:customStyle="1" w:styleId="288">
    <w:name w:val="font20"/>
    <w:basedOn w:val="1"/>
    <w:qFormat/>
    <w:uiPriority w:val="0"/>
    <w:pPr>
      <w:widowControl/>
      <w:spacing w:before="100" w:beforeAutospacing="1" w:after="100" w:afterAutospacing="1"/>
      <w:jc w:val="left"/>
    </w:pPr>
    <w:rPr>
      <w:rFonts w:ascii="宋体" w:hAnsi="宋体" w:eastAsia="宋体" w:cs="宋体"/>
      <w:color w:val="9C6500"/>
      <w:kern w:val="0"/>
      <w:sz w:val="18"/>
      <w:szCs w:val="18"/>
    </w:rPr>
  </w:style>
  <w:style w:type="paragraph" w:customStyle="1" w:styleId="289">
    <w:name w:val="单行主体文本"/>
    <w:basedOn w:val="1"/>
    <w:qFormat/>
    <w:uiPriority w:val="0"/>
    <w:pPr>
      <w:autoSpaceDE w:val="0"/>
      <w:autoSpaceDN w:val="0"/>
      <w:adjustRightInd w:val="0"/>
      <w:jc w:val="left"/>
    </w:pPr>
    <w:rPr>
      <w:rFonts w:eastAsia="Times New Roman"/>
      <w:kern w:val="0"/>
      <w:sz w:val="24"/>
      <w:lang w:eastAsia="en-US"/>
    </w:rPr>
  </w:style>
  <w:style w:type="paragraph" w:customStyle="1" w:styleId="290">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Dialog" w:hAnsi="Dialog" w:eastAsia="宋体" w:cs="宋体"/>
      <w:color w:val="000000"/>
      <w:kern w:val="0"/>
      <w:sz w:val="24"/>
    </w:rPr>
  </w:style>
  <w:style w:type="paragraph" w:customStyle="1" w:styleId="291">
    <w:name w:val="xl124"/>
    <w:basedOn w:val="1"/>
    <w:qFormat/>
    <w:uiPriority w:val="0"/>
    <w:pPr>
      <w:widowControl/>
      <w:pBdr>
        <w:top w:val="single" w:color="auto" w:sz="4" w:space="0"/>
        <w:bottom w:val="single" w:color="auto" w:sz="4" w:space="0"/>
      </w:pBdr>
      <w:spacing w:before="100" w:beforeAutospacing="1" w:after="100" w:afterAutospacing="1"/>
      <w:jc w:val="center"/>
    </w:pPr>
    <w:rPr>
      <w:rFonts w:eastAsia="宋体"/>
      <w:kern w:val="0"/>
      <w:sz w:val="18"/>
      <w:szCs w:val="18"/>
    </w:rPr>
  </w:style>
  <w:style w:type="paragraph" w:customStyle="1" w:styleId="292">
    <w:name w:val="Xie表头"/>
    <w:basedOn w:val="293"/>
    <w:qFormat/>
    <w:uiPriority w:val="0"/>
    <w:pPr>
      <w:spacing w:before="60" w:after="60"/>
    </w:pPr>
    <w:rPr>
      <w:rFonts w:eastAsia="黑体"/>
    </w:rPr>
  </w:style>
  <w:style w:type="paragraph" w:customStyle="1" w:styleId="293">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kern w:val="0"/>
      <w:sz w:val="24"/>
      <w:szCs w:val="24"/>
      <w:lang w:val="en-US" w:eastAsia="zh-CN" w:bidi="ar-SA"/>
    </w:rPr>
  </w:style>
  <w:style w:type="paragraph" w:customStyle="1" w:styleId="294">
    <w:name w:val="xl9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jc w:val="center"/>
    </w:pPr>
    <w:rPr>
      <w:rFonts w:ascii="宋体" w:hAnsi="宋体" w:eastAsia="宋体" w:cs="宋体"/>
      <w:sz w:val="20"/>
      <w:szCs w:val="20"/>
    </w:rPr>
  </w:style>
  <w:style w:type="paragraph" w:customStyle="1" w:styleId="295">
    <w:name w:val="缺省文本"/>
    <w:basedOn w:val="1"/>
    <w:qFormat/>
    <w:uiPriority w:val="0"/>
    <w:pPr>
      <w:autoSpaceDE w:val="0"/>
      <w:autoSpaceDN w:val="0"/>
      <w:adjustRightInd w:val="0"/>
      <w:jc w:val="left"/>
    </w:pPr>
    <w:rPr>
      <w:rFonts w:eastAsia="Times New Roman"/>
      <w:kern w:val="0"/>
      <w:sz w:val="24"/>
      <w:lang w:eastAsia="en-US"/>
    </w:rPr>
  </w:style>
  <w:style w:type="paragraph" w:customStyle="1" w:styleId="296">
    <w:name w:val="xl15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297">
    <w:name w:val="xl78"/>
    <w:basedOn w:val="1"/>
    <w:qFormat/>
    <w:uiPriority w:val="0"/>
    <w:pPr>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298">
    <w:name w:val="国科项目表格正文"/>
    <w:basedOn w:val="1"/>
    <w:qFormat/>
    <w:uiPriority w:val="0"/>
    <w:pPr>
      <w:jc w:val="left"/>
    </w:pPr>
    <w:rPr>
      <w:rFonts w:ascii="Courier New" w:hAnsi="Courier New" w:eastAsia="宋体" w:cs="Courier New"/>
      <w:kern w:val="0"/>
      <w:sz w:val="21"/>
      <w:szCs w:val="21"/>
    </w:rPr>
  </w:style>
  <w:style w:type="paragraph" w:customStyle="1" w:styleId="299">
    <w:name w:val="xl102"/>
    <w:basedOn w:val="1"/>
    <w:qFormat/>
    <w:uiPriority w:val="0"/>
    <w:pPr>
      <w:pBdr>
        <w:top w:val="single" w:color="auto" w:sz="8" w:space="0"/>
        <w:left w:val="single" w:color="auto" w:sz="8" w:space="0"/>
        <w:bottom w:val="single" w:color="auto" w:sz="4" w:space="0"/>
      </w:pBdr>
      <w:shd w:val="clear" w:color="auto" w:fill="C0C0C0"/>
      <w:spacing w:before="100" w:beforeAutospacing="1" w:after="100" w:afterAutospacing="1" w:line="360" w:lineRule="auto"/>
    </w:pPr>
    <w:rPr>
      <w:rFonts w:ascii="华文仿宋" w:hAnsi="华文仿宋" w:eastAsia="华文仿宋" w:cs="宋体"/>
      <w:b/>
      <w:bCs/>
      <w:sz w:val="20"/>
      <w:szCs w:val="20"/>
    </w:rPr>
  </w:style>
  <w:style w:type="paragraph" w:customStyle="1" w:styleId="300">
    <w:name w:val="封面文档标题"/>
    <w:basedOn w:val="1"/>
    <w:qFormat/>
    <w:uiPriority w:val="0"/>
    <w:pPr>
      <w:autoSpaceDE w:val="0"/>
      <w:autoSpaceDN w:val="0"/>
      <w:adjustRightInd w:val="0"/>
      <w:spacing w:line="360" w:lineRule="auto"/>
      <w:jc w:val="center"/>
    </w:pPr>
    <w:rPr>
      <w:rFonts w:ascii="Arial" w:hAnsi="Arial" w:eastAsia="黑体"/>
      <w:bCs/>
      <w:kern w:val="0"/>
      <w:sz w:val="44"/>
      <w:szCs w:val="44"/>
    </w:rPr>
  </w:style>
  <w:style w:type="paragraph" w:customStyle="1" w:styleId="30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02">
    <w:name w:val="xl15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303">
    <w:name w:val="1st Level Bulleted"/>
    <w:basedOn w:val="1"/>
    <w:qFormat/>
    <w:uiPriority w:val="0"/>
    <w:pPr>
      <w:widowControl/>
      <w:tabs>
        <w:tab w:val="left" w:pos="1080"/>
      </w:tabs>
      <w:spacing w:before="60"/>
      <w:ind w:left="1080" w:hanging="360"/>
    </w:pPr>
    <w:rPr>
      <w:rFonts w:ascii="Tahoma" w:hAnsi="Tahoma" w:eastAsia="宋体" w:cs="Tahoma"/>
      <w:kern w:val="0"/>
      <w:sz w:val="24"/>
    </w:rPr>
  </w:style>
  <w:style w:type="paragraph" w:customStyle="1" w:styleId="304">
    <w:name w:val="xl15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305">
    <w:name w:val="默认段落字体 Para Char Char Char Char Char Char Char"/>
    <w:basedOn w:val="20"/>
    <w:qFormat/>
    <w:uiPriority w:val="0"/>
    <w:pPr>
      <w:spacing w:beforeLines="100" w:afterLines="100" w:line="360" w:lineRule="auto"/>
    </w:pPr>
    <w:rPr>
      <w:rFonts w:ascii="Tahoma" w:hAnsi="Tahoma" w:eastAsia="宋体"/>
      <w:sz w:val="24"/>
    </w:rPr>
  </w:style>
  <w:style w:type="paragraph" w:customStyle="1" w:styleId="306">
    <w:name w:val="font12"/>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07">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30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309">
    <w:name w:val="xl86"/>
    <w:basedOn w:val="1"/>
    <w:qFormat/>
    <w:uiPriority w:val="0"/>
    <w:pPr>
      <w:spacing w:before="100" w:beforeAutospacing="1" w:after="100" w:afterAutospacing="1" w:line="360" w:lineRule="auto"/>
      <w:jc w:val="center"/>
    </w:pPr>
    <w:rPr>
      <w:rFonts w:ascii="宋体" w:hAnsi="宋体" w:eastAsia="宋体" w:cs="宋体"/>
      <w:sz w:val="20"/>
      <w:szCs w:val="20"/>
    </w:rPr>
  </w:style>
  <w:style w:type="paragraph" w:customStyle="1" w:styleId="310">
    <w:name w:val="xl149"/>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311">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cs="宋体"/>
      <w:b/>
      <w:bCs/>
      <w:color w:val="FF0000"/>
      <w:kern w:val="0"/>
      <w:sz w:val="20"/>
      <w:szCs w:val="20"/>
    </w:rPr>
  </w:style>
  <w:style w:type="paragraph" w:customStyle="1" w:styleId="31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CCCCFF"/>
      <w:spacing w:before="100" w:beforeAutospacing="1" w:after="100" w:afterAutospacing="1"/>
      <w:jc w:val="center"/>
    </w:pPr>
    <w:rPr>
      <w:rFonts w:ascii="仿宋_GB2312" w:hAnsi="宋体" w:cs="宋体"/>
      <w:b/>
      <w:bCs/>
      <w:color w:val="339966"/>
      <w:kern w:val="0"/>
      <w:sz w:val="20"/>
      <w:szCs w:val="20"/>
    </w:rPr>
  </w:style>
  <w:style w:type="paragraph" w:customStyle="1" w:styleId="313">
    <w:name w:val="xl13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314">
    <w:name w:val="xl164"/>
    <w:basedOn w:val="1"/>
    <w:qFormat/>
    <w:uiPriority w:val="0"/>
    <w:pPr>
      <w:widowControl/>
      <w:pBdr>
        <w:top w:val="single" w:color="auto" w:sz="4" w:space="0"/>
        <w:bottom w:val="single" w:color="auto" w:sz="4" w:space="0"/>
      </w:pBdr>
      <w:spacing w:before="100" w:beforeAutospacing="1" w:after="100" w:afterAutospacing="1"/>
      <w:jc w:val="center"/>
    </w:pPr>
    <w:rPr>
      <w:rFonts w:eastAsia="宋体"/>
      <w:kern w:val="0"/>
      <w:sz w:val="18"/>
      <w:szCs w:val="18"/>
    </w:rPr>
  </w:style>
  <w:style w:type="paragraph" w:customStyle="1" w:styleId="315">
    <w:name w:val="xl82"/>
    <w:basedOn w:val="1"/>
    <w:qFormat/>
    <w:uiPriority w:val="0"/>
    <w:pPr>
      <w:pBdr>
        <w:top w:val="single" w:color="auto" w:sz="4" w:space="0"/>
        <w:left w:val="single" w:color="auto" w:sz="4" w:space="0"/>
        <w:right w:val="single" w:color="auto" w:sz="4" w:space="0"/>
      </w:pBdr>
      <w:spacing w:before="100" w:beforeAutospacing="1" w:after="100" w:afterAutospacing="1" w:line="360" w:lineRule="auto"/>
    </w:pPr>
    <w:rPr>
      <w:rFonts w:ascii="华文仿宋" w:hAnsi="华文仿宋" w:eastAsia="华文仿宋" w:cs="宋体"/>
      <w:b/>
      <w:bCs/>
      <w:sz w:val="20"/>
      <w:szCs w:val="20"/>
    </w:rPr>
  </w:style>
  <w:style w:type="paragraph" w:customStyle="1" w:styleId="316">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rPr>
  </w:style>
  <w:style w:type="paragraph" w:customStyle="1" w:styleId="317">
    <w:name w:val="样式 小四 右侧:  0.03 厘米 行距: 1.5 倍行距1"/>
    <w:basedOn w:val="1"/>
    <w:qFormat/>
    <w:uiPriority w:val="0"/>
    <w:pPr>
      <w:spacing w:line="360" w:lineRule="auto"/>
      <w:ind w:right="17" w:firstLine="461" w:firstLineChars="192"/>
    </w:pPr>
    <w:rPr>
      <w:rFonts w:eastAsia="宋体" w:cs="宋体"/>
      <w:sz w:val="21"/>
      <w:szCs w:val="20"/>
    </w:rPr>
  </w:style>
  <w:style w:type="paragraph" w:customStyle="1" w:styleId="318">
    <w:name w:val="正文1"/>
    <w:basedOn w:val="1"/>
    <w:next w:val="1"/>
    <w:qFormat/>
    <w:uiPriority w:val="0"/>
    <w:pPr>
      <w:spacing w:line="180" w:lineRule="atLeast"/>
    </w:pPr>
    <w:rPr>
      <w:rFonts w:eastAsia="宋体"/>
      <w:sz w:val="21"/>
    </w:rPr>
  </w:style>
  <w:style w:type="paragraph" w:customStyle="1" w:styleId="319">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FF0000"/>
      <w:kern w:val="0"/>
      <w:sz w:val="18"/>
      <w:szCs w:val="18"/>
    </w:rPr>
  </w:style>
  <w:style w:type="paragraph" w:customStyle="1" w:styleId="320">
    <w:name w:val="g_w_100 g_t_wrap g_t_center g_t_bold g_t_24 g_c_pdin c0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21">
    <w:name w:val="font17"/>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32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隶书" w:hAnsi="宋体" w:eastAsia="隶书" w:cs="宋体"/>
      <w:kern w:val="0"/>
      <w:sz w:val="24"/>
    </w:rPr>
  </w:style>
  <w:style w:type="paragraph" w:customStyle="1" w:styleId="323">
    <w:name w:val="图名(五号)"/>
    <w:basedOn w:val="1"/>
    <w:qFormat/>
    <w:uiPriority w:val="0"/>
    <w:pPr>
      <w:jc w:val="center"/>
    </w:pPr>
    <w:rPr>
      <w:sz w:val="21"/>
    </w:rPr>
  </w:style>
  <w:style w:type="paragraph" w:customStyle="1" w:styleId="324">
    <w:name w:val="xl91"/>
    <w:basedOn w:val="1"/>
    <w:qFormat/>
    <w:uiPriority w:val="0"/>
    <w:pPr>
      <w:pBdr>
        <w:top w:val="single" w:color="auto" w:sz="4" w:space="0"/>
        <w:left w:val="single" w:color="auto" w:sz="4" w:space="0"/>
        <w:right w:val="single" w:color="auto" w:sz="4" w:space="0"/>
      </w:pBdr>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325">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26">
    <w:name w:val="font14"/>
    <w:basedOn w:val="1"/>
    <w:qFormat/>
    <w:uiPriority w:val="0"/>
    <w:pPr>
      <w:widowControl/>
      <w:spacing w:before="100" w:beforeAutospacing="1" w:after="100" w:afterAutospacing="1"/>
      <w:jc w:val="left"/>
    </w:pPr>
    <w:rPr>
      <w:rFonts w:eastAsia="宋体"/>
      <w:color w:val="FF0000"/>
      <w:kern w:val="0"/>
      <w:sz w:val="18"/>
      <w:szCs w:val="18"/>
    </w:rPr>
  </w:style>
  <w:style w:type="paragraph" w:styleId="327">
    <w:name w:val="No Spacing"/>
    <w:qFormat/>
    <w:uiPriority w:val="1"/>
    <w:pPr>
      <w:widowControl w:val="0"/>
      <w:autoSpaceDE w:val="0"/>
      <w:autoSpaceDN w:val="0"/>
      <w:adjustRightInd w:val="0"/>
      <w:jc w:val="both"/>
    </w:pPr>
    <w:rPr>
      <w:rFonts w:ascii="宋体" w:hAnsi="Times New Roman" w:eastAsia="宋体" w:cs="Times New Roman"/>
      <w:kern w:val="0"/>
      <w:sz w:val="21"/>
      <w:szCs w:val="21"/>
      <w:lang w:val="en-US" w:eastAsia="en-US" w:bidi="ar-SA"/>
    </w:rPr>
  </w:style>
  <w:style w:type="paragraph" w:customStyle="1" w:styleId="328">
    <w:name w:val="xl98"/>
    <w:basedOn w:val="1"/>
    <w:qFormat/>
    <w:uiPriority w:val="0"/>
    <w:pPr>
      <w:spacing w:before="100" w:beforeAutospacing="1" w:after="100" w:afterAutospacing="1" w:line="360" w:lineRule="auto"/>
    </w:pPr>
    <w:rPr>
      <w:rFonts w:ascii="华文仿宋" w:hAnsi="华文仿宋" w:eastAsia="华文仿宋" w:cs="宋体"/>
      <w:b/>
      <w:bCs/>
      <w:sz w:val="20"/>
      <w:szCs w:val="20"/>
    </w:rPr>
  </w:style>
  <w:style w:type="paragraph" w:customStyle="1" w:styleId="329">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330">
    <w:name w:val="xl16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313131"/>
      <w:kern w:val="0"/>
      <w:sz w:val="18"/>
      <w:szCs w:val="18"/>
    </w:rPr>
  </w:style>
  <w:style w:type="paragraph" w:customStyle="1" w:styleId="331">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eastAsia="宋体"/>
      <w:kern w:val="0"/>
      <w:sz w:val="24"/>
    </w:rPr>
  </w:style>
  <w:style w:type="paragraph" w:customStyle="1" w:styleId="332">
    <w:name w:val="样式 样式 小四 右侧:  0.03 厘米 行距: 1.5 倍行距 + 首行缩进:  2 字符"/>
    <w:basedOn w:val="1"/>
    <w:qFormat/>
    <w:uiPriority w:val="0"/>
    <w:pPr>
      <w:spacing w:line="360" w:lineRule="auto"/>
      <w:ind w:right="17" w:firstLine="420" w:firstLineChars="200"/>
    </w:pPr>
    <w:rPr>
      <w:rFonts w:eastAsia="宋体" w:cs="宋体"/>
      <w:sz w:val="24"/>
      <w:szCs w:val="20"/>
    </w:rPr>
  </w:style>
  <w:style w:type="paragraph" w:customStyle="1" w:styleId="333">
    <w:name w:val="图名(小四)"/>
    <w:basedOn w:val="1"/>
    <w:qFormat/>
    <w:uiPriority w:val="0"/>
    <w:pPr>
      <w:jc w:val="center"/>
    </w:pPr>
    <w:rPr>
      <w:sz w:val="24"/>
    </w:rPr>
  </w:style>
  <w:style w:type="paragraph" w:customStyle="1" w:styleId="334">
    <w:name w:val="Table - Text"/>
    <w:basedOn w:val="1"/>
    <w:qFormat/>
    <w:uiPriority w:val="0"/>
    <w:pPr>
      <w:widowControl/>
      <w:spacing w:before="60" w:after="60"/>
      <w:jc w:val="left"/>
    </w:pPr>
    <w:rPr>
      <w:rFonts w:eastAsia="宋体"/>
      <w:kern w:val="0"/>
      <w:sz w:val="20"/>
      <w:szCs w:val="20"/>
    </w:rPr>
  </w:style>
  <w:style w:type="paragraph" w:customStyle="1" w:styleId="33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336">
    <w:name w:val="正文（首行缩进）"/>
    <w:basedOn w:val="1"/>
    <w:qFormat/>
    <w:uiPriority w:val="0"/>
    <w:pPr>
      <w:spacing w:line="560" w:lineRule="exact"/>
      <w:ind w:left="-2" w:leftChars="-1" w:firstLine="560" w:firstLineChars="200"/>
    </w:pPr>
  </w:style>
  <w:style w:type="paragraph" w:customStyle="1" w:styleId="33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000000"/>
      <w:kern w:val="0"/>
      <w:sz w:val="24"/>
    </w:rPr>
  </w:style>
  <w:style w:type="paragraph" w:customStyle="1" w:styleId="33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top"/>
    </w:pPr>
    <w:rPr>
      <w:rFonts w:eastAsia="宋体"/>
      <w:kern w:val="0"/>
      <w:sz w:val="24"/>
    </w:rPr>
  </w:style>
  <w:style w:type="paragraph" w:customStyle="1" w:styleId="339">
    <w:name w:val="xl180"/>
    <w:basedOn w:val="1"/>
    <w:qFormat/>
    <w:uiPriority w:val="0"/>
    <w:pPr>
      <w:widowControl/>
      <w:pBdr>
        <w:top w:val="single" w:color="auto" w:sz="4" w:space="0"/>
        <w:left w:val="single" w:color="auto" w:sz="4" w:space="0"/>
        <w:bottom w:val="single" w:color="auto" w:sz="4" w:space="0"/>
      </w:pBdr>
      <w:shd w:val="clear" w:color="auto" w:fill="D8D8D8"/>
      <w:spacing w:before="100" w:beforeAutospacing="1" w:after="100" w:afterAutospacing="1"/>
      <w:jc w:val="center"/>
    </w:pPr>
    <w:rPr>
      <w:rFonts w:ascii="微软雅黑" w:hAnsi="微软雅黑" w:eastAsia="微软雅黑" w:cs="宋体"/>
      <w:kern w:val="0"/>
      <w:sz w:val="18"/>
      <w:szCs w:val="18"/>
    </w:rPr>
  </w:style>
  <w:style w:type="paragraph" w:customStyle="1" w:styleId="340">
    <w:name w:val="xl14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341">
    <w:name w:val="书目1"/>
    <w:qFormat/>
    <w:uiPriority w:val="0"/>
    <w:pPr>
      <w:spacing w:after="120" w:line="240" w:lineRule="exact"/>
      <w:ind w:left="360" w:hanging="360"/>
    </w:pPr>
    <w:rPr>
      <w:rFonts w:ascii="Times New Roman" w:hAnsi="Times New Roman" w:eastAsia="宋体" w:cs="Times New Roman"/>
      <w:kern w:val="0"/>
      <w:sz w:val="22"/>
      <w:szCs w:val="22"/>
      <w:lang w:val="en-US" w:eastAsia="zh-CN" w:bidi="ar-SA"/>
    </w:rPr>
  </w:style>
  <w:style w:type="paragraph" w:customStyle="1" w:styleId="342">
    <w:name w:val="项"/>
    <w:basedOn w:val="1"/>
    <w:qFormat/>
    <w:uiPriority w:val="0"/>
    <w:pPr>
      <w:numPr>
        <w:ilvl w:val="0"/>
        <w:numId w:val="12"/>
      </w:numPr>
      <w:adjustRightInd w:val="0"/>
      <w:spacing w:line="440" w:lineRule="exact"/>
      <w:ind w:left="1078" w:leftChars="300" w:hanging="448"/>
      <w:jc w:val="left"/>
      <w:textAlignment w:val="baseline"/>
    </w:pPr>
    <w:rPr>
      <w:rFonts w:eastAsia="宋体"/>
      <w:sz w:val="24"/>
    </w:rPr>
  </w:style>
  <w:style w:type="paragraph" w:customStyle="1" w:styleId="343">
    <w:name w:val="font16"/>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344">
    <w:name w:val="xl6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345">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top"/>
    </w:pPr>
    <w:rPr>
      <w:rFonts w:eastAsia="宋体"/>
      <w:kern w:val="0"/>
      <w:sz w:val="18"/>
      <w:szCs w:val="18"/>
    </w:rPr>
  </w:style>
  <w:style w:type="paragraph" w:customStyle="1" w:styleId="346">
    <w:name w:val="xl96"/>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347">
    <w:name w:val="Comment"/>
    <w:basedOn w:val="1"/>
    <w:qFormat/>
    <w:uiPriority w:val="0"/>
    <w:pPr>
      <w:widowControl/>
      <w:spacing w:after="120"/>
      <w:jc w:val="left"/>
    </w:pPr>
    <w:rPr>
      <w:rFonts w:eastAsia="宋体"/>
      <w:i/>
      <w:iCs/>
      <w:color w:val="000080"/>
      <w:kern w:val="0"/>
      <w:sz w:val="22"/>
      <w:szCs w:val="22"/>
    </w:rPr>
  </w:style>
  <w:style w:type="paragraph" w:customStyle="1" w:styleId="348">
    <w:name w:val="xl87"/>
    <w:basedOn w:val="1"/>
    <w:qFormat/>
    <w:uiPriority w:val="0"/>
    <w:pPr>
      <w:shd w:val="clear" w:color="auto" w:fill="FFFFFF"/>
      <w:spacing w:before="100" w:beforeAutospacing="1" w:after="100" w:afterAutospacing="1" w:line="360" w:lineRule="auto"/>
    </w:pPr>
    <w:rPr>
      <w:rFonts w:ascii="华文仿宋" w:hAnsi="华文仿宋" w:eastAsia="华文仿宋" w:cs="宋体"/>
      <w:b/>
      <w:bCs/>
      <w:sz w:val="20"/>
      <w:szCs w:val="20"/>
    </w:rPr>
  </w:style>
  <w:style w:type="paragraph" w:customStyle="1" w:styleId="349">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textAlignment w:val="top"/>
    </w:pPr>
    <w:rPr>
      <w:rFonts w:eastAsia="宋体"/>
      <w:kern w:val="0"/>
      <w:sz w:val="18"/>
      <w:szCs w:val="18"/>
    </w:rPr>
  </w:style>
  <w:style w:type="paragraph" w:customStyle="1" w:styleId="350">
    <w:name w:val="名称[封面]"/>
    <w:basedOn w:val="1"/>
    <w:qFormat/>
    <w:uiPriority w:val="0"/>
    <w:pPr>
      <w:spacing w:after="240"/>
      <w:jc w:val="center"/>
    </w:pPr>
    <w:rPr>
      <w:rFonts w:ascii="Arial" w:hAnsi="Arial" w:eastAsia="宋体" w:cs="宋体"/>
      <w:b/>
      <w:sz w:val="52"/>
      <w:szCs w:val="20"/>
    </w:rPr>
  </w:style>
  <w:style w:type="paragraph" w:customStyle="1" w:styleId="351">
    <w:name w:val="xl45"/>
    <w:basedOn w:val="1"/>
    <w:qFormat/>
    <w:uiPriority w:val="0"/>
    <w:pPr>
      <w:widowControl/>
      <w:pBdr>
        <w:left w:val="single" w:color="auto" w:sz="4" w:space="0"/>
        <w:right w:val="single" w:color="auto" w:sz="4" w:space="0"/>
      </w:pBdr>
      <w:shd w:val="clear" w:color="auto" w:fill="CCCCFF"/>
      <w:spacing w:before="100" w:beforeAutospacing="1" w:after="100" w:afterAutospacing="1"/>
      <w:jc w:val="center"/>
    </w:pPr>
    <w:rPr>
      <w:rFonts w:eastAsia="宋体"/>
      <w:kern w:val="0"/>
      <w:sz w:val="24"/>
    </w:rPr>
  </w:style>
  <w:style w:type="paragraph" w:customStyle="1" w:styleId="352">
    <w:name w:val="ordinary-output"/>
    <w:basedOn w:val="1"/>
    <w:qFormat/>
    <w:uiPriority w:val="0"/>
    <w:pPr>
      <w:widowControl/>
      <w:spacing w:before="100" w:beforeAutospacing="1" w:after="100" w:afterAutospacing="1" w:line="330" w:lineRule="atLeast"/>
      <w:jc w:val="left"/>
    </w:pPr>
    <w:rPr>
      <w:rFonts w:ascii="宋体" w:hAnsi="宋体" w:eastAsia="宋体" w:cs="宋体"/>
      <w:color w:val="333333"/>
      <w:kern w:val="0"/>
      <w:sz w:val="24"/>
    </w:rPr>
  </w:style>
  <w:style w:type="paragraph" w:customStyle="1" w:styleId="353">
    <w:name w:val="xl104"/>
    <w:basedOn w:val="1"/>
    <w:qFormat/>
    <w:uiPriority w:val="0"/>
    <w:pPr>
      <w:pBdr>
        <w:top w:val="single" w:color="auto" w:sz="8" w:space="0"/>
        <w:bottom w:val="single" w:color="auto" w:sz="4" w:space="0"/>
        <w:right w:val="single" w:color="auto" w:sz="8" w:space="0"/>
      </w:pBdr>
      <w:shd w:val="clear" w:color="auto" w:fill="C0C0C0"/>
      <w:spacing w:before="100" w:beforeAutospacing="1" w:after="100" w:afterAutospacing="1" w:line="360" w:lineRule="auto"/>
    </w:pPr>
    <w:rPr>
      <w:rFonts w:ascii="宋体" w:hAnsi="宋体" w:eastAsia="宋体" w:cs="宋体"/>
      <w:sz w:val="20"/>
      <w:szCs w:val="20"/>
    </w:rPr>
  </w:style>
  <w:style w:type="paragraph" w:customStyle="1" w:styleId="354">
    <w:name w:val="Table - Source"/>
    <w:basedOn w:val="1"/>
    <w:next w:val="1"/>
    <w:qFormat/>
    <w:uiPriority w:val="0"/>
    <w:pPr>
      <w:widowControl/>
      <w:pBdr>
        <w:top w:val="single" w:color="auto" w:sz="12" w:space="1"/>
      </w:pBdr>
      <w:spacing w:after="120"/>
      <w:jc w:val="left"/>
    </w:pPr>
    <w:rPr>
      <w:rFonts w:eastAsia="宋体"/>
      <w:i/>
      <w:iCs/>
      <w:kern w:val="0"/>
      <w:sz w:val="18"/>
      <w:szCs w:val="18"/>
    </w:rPr>
  </w:style>
  <w:style w:type="paragraph" w:customStyle="1" w:styleId="355">
    <w:name w:val="标书_标题4"/>
    <w:basedOn w:val="6"/>
    <w:next w:val="1"/>
    <w:qFormat/>
    <w:uiPriority w:val="0"/>
    <w:pPr>
      <w:numPr>
        <w:ilvl w:val="0"/>
        <w:numId w:val="0"/>
      </w:numPr>
      <w:snapToGrid/>
      <w:spacing w:before="60" w:after="60" w:line="560" w:lineRule="exact"/>
      <w:ind w:left="864" w:hanging="864"/>
    </w:pPr>
    <w:rPr>
      <w:rFonts w:ascii="Arial" w:hAnsi="Arial"/>
      <w:bCs/>
      <w:szCs w:val="28"/>
    </w:rPr>
  </w:style>
  <w:style w:type="paragraph" w:customStyle="1" w:styleId="356">
    <w:name w:val="xl1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18"/>
      <w:szCs w:val="18"/>
    </w:rPr>
  </w:style>
  <w:style w:type="paragraph" w:customStyle="1" w:styleId="357">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cs="Arial Unicode MS"/>
      <w:kern w:val="0"/>
      <w:sz w:val="24"/>
    </w:rPr>
  </w:style>
  <w:style w:type="paragraph" w:customStyle="1" w:styleId="358">
    <w:name w:val="正文文本缩进1"/>
    <w:basedOn w:val="1"/>
    <w:qFormat/>
    <w:uiPriority w:val="0"/>
    <w:pPr>
      <w:adjustRightInd w:val="0"/>
      <w:snapToGrid w:val="0"/>
      <w:spacing w:after="120" w:line="360" w:lineRule="auto"/>
      <w:ind w:left="420" w:leftChars="200"/>
    </w:pPr>
    <w:rPr>
      <w:rFonts w:eastAsia="宋体"/>
      <w:sz w:val="24"/>
    </w:rPr>
  </w:style>
  <w:style w:type="paragraph" w:customStyle="1" w:styleId="359">
    <w:name w:val="xl73"/>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360">
    <w:name w:val="Note"/>
    <w:basedOn w:val="1"/>
    <w:qFormat/>
    <w:uiPriority w:val="0"/>
    <w:pPr>
      <w:widowControl/>
      <w:pBdr>
        <w:top w:val="double" w:color="FF0000" w:sz="6" w:space="3"/>
        <w:left w:val="double" w:color="FF0000" w:sz="6" w:space="3"/>
        <w:bottom w:val="double" w:color="FF0000" w:sz="6" w:space="3"/>
        <w:right w:val="double" w:color="FF0000" w:sz="6" w:space="3"/>
      </w:pBdr>
      <w:spacing w:after="120"/>
      <w:jc w:val="left"/>
    </w:pPr>
    <w:rPr>
      <w:rFonts w:eastAsia="宋体"/>
      <w:vanish/>
      <w:color w:val="FF0000"/>
      <w:kern w:val="0"/>
      <w:sz w:val="22"/>
      <w:szCs w:val="22"/>
    </w:rPr>
  </w:style>
  <w:style w:type="paragraph" w:customStyle="1" w:styleId="361">
    <w:name w:val="图文仿宋五号"/>
    <w:basedOn w:val="1"/>
    <w:qFormat/>
    <w:uiPriority w:val="0"/>
    <w:pPr>
      <w:adjustRightInd w:val="0"/>
      <w:jc w:val="left"/>
    </w:pPr>
    <w:rPr>
      <w:sz w:val="21"/>
      <w:lang w:val="zh-CN"/>
    </w:rPr>
  </w:style>
  <w:style w:type="paragraph" w:customStyle="1" w:styleId="362">
    <w:name w:val="xl88"/>
    <w:basedOn w:val="1"/>
    <w:qFormat/>
    <w:uiPriority w:val="0"/>
    <w:pPr>
      <w:shd w:val="clear" w:color="auto" w:fill="FFFFFF"/>
      <w:spacing w:before="100" w:beforeAutospacing="1" w:after="100" w:afterAutospacing="1" w:line="360" w:lineRule="auto"/>
      <w:jc w:val="center"/>
    </w:pPr>
    <w:rPr>
      <w:rFonts w:ascii="宋体" w:hAnsi="宋体" w:eastAsia="宋体" w:cs="宋体"/>
      <w:sz w:val="20"/>
      <w:szCs w:val="20"/>
    </w:rPr>
  </w:style>
  <w:style w:type="paragraph" w:customStyle="1" w:styleId="363">
    <w:name w:val="样式 首行缩进:  2 字符"/>
    <w:basedOn w:val="1"/>
    <w:qFormat/>
    <w:uiPriority w:val="0"/>
    <w:pPr>
      <w:adjustRightInd w:val="0"/>
      <w:spacing w:line="360" w:lineRule="auto"/>
      <w:ind w:firstLine="480" w:firstLineChars="200"/>
      <w:jc w:val="left"/>
      <w:textAlignment w:val="baseline"/>
    </w:pPr>
    <w:rPr>
      <w:rFonts w:ascii="Verdana" w:hAnsi="Verdana" w:eastAsia="宋体" w:cs="宋体"/>
      <w:sz w:val="24"/>
      <w:szCs w:val="20"/>
    </w:rPr>
  </w:style>
  <w:style w:type="paragraph" w:customStyle="1" w:styleId="364">
    <w:name w:val="xl181"/>
    <w:basedOn w:val="1"/>
    <w:qFormat/>
    <w:uiPriority w:val="0"/>
    <w:pPr>
      <w:widowControl/>
      <w:pBdr>
        <w:top w:val="single" w:color="auto" w:sz="4" w:space="0"/>
        <w:bottom w:val="single" w:color="auto" w:sz="4" w:space="0"/>
      </w:pBdr>
      <w:shd w:val="clear" w:color="auto" w:fill="D8D8D8"/>
      <w:spacing w:before="100" w:beforeAutospacing="1" w:after="100" w:afterAutospacing="1"/>
      <w:jc w:val="center"/>
    </w:pPr>
    <w:rPr>
      <w:rFonts w:ascii="微软雅黑" w:hAnsi="微软雅黑" w:eastAsia="微软雅黑" w:cs="宋体"/>
      <w:kern w:val="0"/>
      <w:sz w:val="18"/>
      <w:szCs w:val="18"/>
    </w:rPr>
  </w:style>
  <w:style w:type="paragraph" w:customStyle="1" w:styleId="365">
    <w:name w:val="图文(小四左)"/>
    <w:basedOn w:val="1"/>
    <w:qFormat/>
    <w:uiPriority w:val="0"/>
    <w:pPr>
      <w:jc w:val="left"/>
    </w:pPr>
    <w:rPr>
      <w:sz w:val="24"/>
    </w:rPr>
  </w:style>
  <w:style w:type="paragraph" w:customStyle="1" w:styleId="366">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000000"/>
      <w:kern w:val="0"/>
      <w:sz w:val="24"/>
    </w:rPr>
  </w:style>
  <w:style w:type="paragraph" w:customStyle="1" w:styleId="367">
    <w:name w:val="Deliverable"/>
    <w:basedOn w:val="1"/>
    <w:qFormat/>
    <w:uiPriority w:val="0"/>
    <w:pPr>
      <w:widowControl/>
      <w:spacing w:after="60"/>
      <w:ind w:left="288" w:hanging="288"/>
      <w:jc w:val="left"/>
    </w:pPr>
    <w:rPr>
      <w:rFonts w:eastAsia="宋体"/>
      <w:kern w:val="0"/>
      <w:sz w:val="20"/>
      <w:szCs w:val="20"/>
    </w:rPr>
  </w:style>
  <w:style w:type="paragraph" w:customStyle="1" w:styleId="368">
    <w:name w:val="xl147"/>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369">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370">
    <w:name w:val="样式 infoblue + 小五 左侧:  0 厘米 段后: 0 磅 行距: 单倍行距"/>
    <w:basedOn w:val="371"/>
    <w:qFormat/>
    <w:uiPriority w:val="0"/>
    <w:pPr>
      <w:spacing w:after="0" w:line="240" w:lineRule="auto"/>
      <w:ind w:left="0"/>
    </w:pPr>
    <w:rPr>
      <w:i w:val="0"/>
      <w:sz w:val="18"/>
      <w:szCs w:val="18"/>
    </w:rPr>
  </w:style>
  <w:style w:type="paragraph" w:customStyle="1" w:styleId="371">
    <w:name w:val="infoblue"/>
    <w:basedOn w:val="1"/>
    <w:qFormat/>
    <w:uiPriority w:val="0"/>
    <w:pPr>
      <w:widowControl/>
      <w:spacing w:after="120" w:line="240" w:lineRule="atLeast"/>
      <w:ind w:left="720"/>
      <w:jc w:val="left"/>
    </w:pPr>
    <w:rPr>
      <w:rFonts w:eastAsia="宋体"/>
      <w:i/>
      <w:iCs/>
      <w:color w:val="0000FF"/>
      <w:kern w:val="0"/>
      <w:sz w:val="20"/>
      <w:szCs w:val="20"/>
    </w:rPr>
  </w:style>
  <w:style w:type="paragraph" w:customStyle="1" w:styleId="372">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373">
    <w:name w:val="Title - Name"/>
    <w:basedOn w:val="1"/>
    <w:next w:val="374"/>
    <w:qFormat/>
    <w:uiPriority w:val="0"/>
    <w:pPr>
      <w:widowControl/>
      <w:spacing w:before="480" w:after="720"/>
      <w:jc w:val="center"/>
    </w:pPr>
    <w:rPr>
      <w:rFonts w:ascii="Arial" w:hAnsi="Arial" w:eastAsia="宋体" w:cs="Arial"/>
      <w:smallCaps/>
      <w:kern w:val="28"/>
      <w:szCs w:val="28"/>
    </w:rPr>
  </w:style>
  <w:style w:type="paragraph" w:customStyle="1" w:styleId="374">
    <w:name w:val="Title - Filename"/>
    <w:basedOn w:val="1"/>
    <w:next w:val="238"/>
    <w:qFormat/>
    <w:uiPriority w:val="0"/>
    <w:pPr>
      <w:widowControl/>
      <w:spacing w:before="480" w:after="720"/>
      <w:jc w:val="center"/>
    </w:pPr>
    <w:rPr>
      <w:rFonts w:ascii="Arial" w:hAnsi="Arial" w:eastAsia="宋体" w:cs="Arial"/>
      <w:kern w:val="28"/>
      <w:szCs w:val="28"/>
    </w:rPr>
  </w:style>
  <w:style w:type="paragraph" w:customStyle="1" w:styleId="375">
    <w:name w:val="目录页编号文本样式"/>
    <w:basedOn w:val="1"/>
    <w:qFormat/>
    <w:uiPriority w:val="0"/>
    <w:pPr>
      <w:autoSpaceDE w:val="0"/>
      <w:autoSpaceDN w:val="0"/>
      <w:adjustRightInd w:val="0"/>
      <w:jc w:val="right"/>
    </w:pPr>
    <w:rPr>
      <w:rFonts w:eastAsia="Times New Roman"/>
      <w:kern w:val="0"/>
      <w:sz w:val="24"/>
      <w:lang w:eastAsia="en-US"/>
    </w:rPr>
  </w:style>
  <w:style w:type="paragraph" w:customStyle="1" w:styleId="376">
    <w:name w:val="xl97"/>
    <w:basedOn w:val="1"/>
    <w:qFormat/>
    <w:uiPriority w:val="0"/>
    <w:pPr>
      <w:pBdr>
        <w:left w:val="single" w:color="auto" w:sz="8" w:space="0"/>
      </w:pBdr>
      <w:spacing w:before="100" w:beforeAutospacing="1" w:after="100" w:afterAutospacing="1" w:line="360" w:lineRule="auto"/>
    </w:pPr>
    <w:rPr>
      <w:rFonts w:ascii="华文仿宋" w:hAnsi="华文仿宋" w:eastAsia="华文仿宋" w:cs="宋体"/>
      <w:b/>
      <w:bCs/>
      <w:sz w:val="20"/>
      <w:szCs w:val="20"/>
    </w:rPr>
  </w:style>
  <w:style w:type="paragraph" w:customStyle="1" w:styleId="377">
    <w:name w:val="xl16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378">
    <w:name w:val="正文段落"/>
    <w:basedOn w:val="1"/>
    <w:qFormat/>
    <w:uiPriority w:val="0"/>
    <w:pPr>
      <w:spacing w:line="300" w:lineRule="auto"/>
      <w:ind w:firstLine="425"/>
    </w:pPr>
    <w:rPr>
      <w:rFonts w:eastAsia="楷体_GB2312"/>
      <w:sz w:val="21"/>
      <w:szCs w:val="20"/>
    </w:rPr>
  </w:style>
  <w:style w:type="paragraph" w:customStyle="1" w:styleId="379">
    <w:name w:val="目录"/>
    <w:basedOn w:val="1"/>
    <w:qFormat/>
    <w:uiPriority w:val="0"/>
    <w:pPr>
      <w:autoSpaceDE w:val="0"/>
      <w:autoSpaceDN w:val="0"/>
      <w:spacing w:before="480" w:after="360"/>
      <w:jc w:val="center"/>
    </w:pPr>
    <w:rPr>
      <w:rFonts w:ascii="Arial" w:hAnsi="Arial" w:eastAsia="黑体"/>
      <w:kern w:val="0"/>
      <w:sz w:val="32"/>
      <w:szCs w:val="32"/>
    </w:rPr>
  </w:style>
  <w:style w:type="paragraph" w:customStyle="1" w:styleId="380">
    <w:name w:val="xl89"/>
    <w:basedOn w:val="1"/>
    <w:qFormat/>
    <w:uiPriority w:val="0"/>
    <w:pPr>
      <w:shd w:val="clear" w:color="auto" w:fill="FFFFFF"/>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38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382">
    <w:name w:val="xl1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微软雅黑" w:hAnsi="微软雅黑" w:eastAsia="微软雅黑" w:cs="宋体"/>
      <w:kern w:val="0"/>
      <w:sz w:val="18"/>
      <w:szCs w:val="18"/>
    </w:rPr>
  </w:style>
  <w:style w:type="paragraph" w:customStyle="1" w:styleId="383">
    <w:name w:val="font1"/>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384">
    <w:name w:val="xl13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18"/>
      <w:szCs w:val="18"/>
    </w:rPr>
  </w:style>
  <w:style w:type="paragraph" w:customStyle="1" w:styleId="385">
    <w:name w:val="TOC Heading"/>
    <w:basedOn w:val="3"/>
    <w:next w:val="1"/>
    <w:qFormat/>
    <w:uiPriority w:val="39"/>
    <w:pPr>
      <w:widowControl/>
      <w:numPr>
        <w:numId w:val="0"/>
      </w:numPr>
      <w:snapToGrid/>
      <w:spacing w:before="480" w:after="0" w:line="276" w:lineRule="auto"/>
      <w:jc w:val="left"/>
      <w:outlineLvl w:val="9"/>
    </w:pPr>
    <w:rPr>
      <w:rFonts w:ascii="Cambria" w:hAnsi="Cambria" w:eastAsia="宋体"/>
      <w:bCs/>
      <w:color w:val="365F91"/>
      <w:kern w:val="0"/>
      <w:sz w:val="28"/>
      <w:szCs w:val="28"/>
    </w:rPr>
  </w:style>
  <w:style w:type="paragraph" w:customStyle="1" w:styleId="38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87">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388">
    <w:name w:val="xl4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kern w:val="0"/>
      <w:sz w:val="24"/>
    </w:rPr>
  </w:style>
  <w:style w:type="paragraph" w:customStyle="1" w:styleId="389">
    <w:name w:val="xl1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微软雅黑" w:hAnsi="微软雅黑" w:eastAsia="微软雅黑" w:cs="宋体"/>
      <w:color w:val="333333"/>
      <w:kern w:val="0"/>
      <w:sz w:val="18"/>
      <w:szCs w:val="18"/>
    </w:rPr>
  </w:style>
  <w:style w:type="paragraph" w:customStyle="1" w:styleId="39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4"/>
    </w:rPr>
  </w:style>
  <w:style w:type="paragraph" w:customStyle="1" w:styleId="39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392">
    <w:name w:val="版权所有"/>
    <w:basedOn w:val="1"/>
    <w:qFormat/>
    <w:uiPriority w:val="0"/>
    <w:pPr>
      <w:jc w:val="center"/>
    </w:pPr>
    <w:rPr>
      <w:rFonts w:eastAsia="黑体" w:cs="宋体"/>
      <w:szCs w:val="20"/>
    </w:rPr>
  </w:style>
  <w:style w:type="paragraph" w:customStyle="1" w:styleId="393">
    <w:name w:val="xl93"/>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360" w:lineRule="auto"/>
    </w:pPr>
    <w:rPr>
      <w:rFonts w:ascii="华文仿宋" w:hAnsi="华文仿宋" w:eastAsia="华文仿宋" w:cs="宋体"/>
      <w:b/>
      <w:bCs/>
      <w:sz w:val="20"/>
      <w:szCs w:val="20"/>
    </w:rPr>
  </w:style>
  <w:style w:type="paragraph" w:customStyle="1" w:styleId="394">
    <w:name w:val="样式1"/>
    <w:basedOn w:val="24"/>
    <w:qFormat/>
    <w:uiPriority w:val="0"/>
    <w:pPr>
      <w:snapToGrid w:val="0"/>
      <w:spacing w:after="0"/>
      <w:ind w:left="0" w:leftChars="0" w:right="0" w:rightChars="0"/>
      <w:jc w:val="center"/>
    </w:pPr>
    <w:rPr>
      <w:rFonts w:ascii="宋体" w:hAnsi="宋体"/>
      <w:sz w:val="24"/>
    </w:rPr>
  </w:style>
  <w:style w:type="paragraph" w:customStyle="1" w:styleId="395">
    <w:name w:val="目录版权前言标题"/>
    <w:basedOn w:val="1"/>
    <w:qFormat/>
    <w:uiPriority w:val="0"/>
    <w:pPr>
      <w:spacing w:before="480" w:after="120"/>
      <w:jc w:val="center"/>
    </w:pPr>
    <w:rPr>
      <w:rFonts w:eastAsia="宋体" w:cs="宋体"/>
      <w:b/>
      <w:bCs/>
      <w:sz w:val="30"/>
      <w:szCs w:val="20"/>
    </w:rPr>
  </w:style>
  <w:style w:type="paragraph" w:customStyle="1" w:styleId="396">
    <w:name w:val="正文文本右对齐"/>
    <w:basedOn w:val="1"/>
    <w:qFormat/>
    <w:uiPriority w:val="0"/>
    <w:pPr>
      <w:jc w:val="right"/>
    </w:pPr>
    <w:rPr>
      <w:rFonts w:eastAsia="宋体"/>
      <w:sz w:val="21"/>
      <w:szCs w:val="21"/>
    </w:rPr>
  </w:style>
  <w:style w:type="paragraph" w:customStyle="1" w:styleId="397">
    <w:name w:val="xl74"/>
    <w:basedOn w:val="1"/>
    <w:qFormat/>
    <w:uiPriority w:val="0"/>
    <w:pPr>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398">
    <w:name w:val="xl44"/>
    <w:basedOn w:val="1"/>
    <w:qFormat/>
    <w:uiPriority w:val="0"/>
    <w:pPr>
      <w:widowControl/>
      <w:pBdr>
        <w:top w:val="single" w:color="auto" w:sz="4" w:space="0"/>
        <w:left w:val="single" w:color="auto" w:sz="4" w:space="0"/>
        <w:right w:val="single" w:color="auto" w:sz="4" w:space="0"/>
      </w:pBdr>
      <w:shd w:val="clear" w:color="auto" w:fill="CCCCFF"/>
      <w:spacing w:before="100" w:beforeAutospacing="1" w:after="100" w:afterAutospacing="1"/>
      <w:jc w:val="center"/>
    </w:pPr>
    <w:rPr>
      <w:rFonts w:eastAsia="宋体"/>
      <w:kern w:val="0"/>
      <w:sz w:val="24"/>
    </w:rPr>
  </w:style>
  <w:style w:type="paragraph" w:customStyle="1" w:styleId="399">
    <w:name w:val="解释项"/>
    <w:basedOn w:val="1"/>
    <w:qFormat/>
    <w:uiPriority w:val="0"/>
    <w:pPr>
      <w:adjustRightInd w:val="0"/>
      <w:spacing w:line="440" w:lineRule="atLeast"/>
      <w:ind w:firstLine="480" w:firstLineChars="200"/>
      <w:jc w:val="left"/>
      <w:textAlignment w:val="baseline"/>
    </w:pPr>
    <w:rPr>
      <w:rFonts w:eastAsia="宋体"/>
      <w:kern w:val="0"/>
      <w:sz w:val="24"/>
      <w:szCs w:val="20"/>
    </w:rPr>
  </w:style>
  <w:style w:type="paragraph" w:customStyle="1" w:styleId="400">
    <w:name w:val="xl15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eastAsia="宋体"/>
      <w:kern w:val="0"/>
      <w:sz w:val="18"/>
      <w:szCs w:val="18"/>
    </w:rPr>
  </w:style>
  <w:style w:type="paragraph" w:customStyle="1" w:styleId="401">
    <w:name w:val="xl101"/>
    <w:basedOn w:val="1"/>
    <w:qFormat/>
    <w:uiPriority w:val="0"/>
    <w:pPr>
      <w:pBdr>
        <w:right w:val="single" w:color="auto" w:sz="8" w:space="0"/>
      </w:pBdr>
      <w:shd w:val="clear" w:color="auto" w:fill="FFFFFF"/>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402">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403">
    <w:name w:val="xl177"/>
    <w:basedOn w:val="1"/>
    <w:qFormat/>
    <w:uiPriority w:val="0"/>
    <w:pPr>
      <w:widowControl/>
      <w:pBdr>
        <w:top w:val="single" w:color="auto" w:sz="4" w:space="0"/>
        <w:left w:val="single" w:color="auto" w:sz="4" w:space="0"/>
        <w:bottom w:val="single" w:color="auto" w:sz="4" w:space="0"/>
      </w:pBdr>
      <w:shd w:val="clear" w:color="auto" w:fill="D8D8D8"/>
      <w:spacing w:before="100" w:beforeAutospacing="1" w:after="100" w:afterAutospacing="1"/>
      <w:jc w:val="center"/>
    </w:pPr>
    <w:rPr>
      <w:rFonts w:ascii="微软雅黑" w:hAnsi="微软雅黑" w:eastAsia="微软雅黑" w:cs="宋体"/>
      <w:b/>
      <w:bCs/>
      <w:kern w:val="0"/>
      <w:sz w:val="18"/>
      <w:szCs w:val="18"/>
    </w:rPr>
  </w:style>
  <w:style w:type="paragraph" w:customStyle="1" w:styleId="404">
    <w:name w:val="xl39"/>
    <w:basedOn w:val="1"/>
    <w:qFormat/>
    <w:uiPriority w:val="0"/>
    <w:pPr>
      <w:widowControl/>
      <w:pBdr>
        <w:left w:val="single" w:color="auto" w:sz="4" w:space="0"/>
        <w:bottom w:val="single" w:color="auto" w:sz="4" w:space="0"/>
        <w:right w:val="single" w:color="auto" w:sz="4" w:space="0"/>
      </w:pBdr>
      <w:shd w:val="clear" w:color="auto" w:fill="CCCCFF"/>
      <w:spacing w:before="100" w:beforeAutospacing="1" w:after="100" w:afterAutospacing="1"/>
      <w:jc w:val="center"/>
    </w:pPr>
    <w:rPr>
      <w:rFonts w:ascii="宋体" w:hAnsi="宋体" w:eastAsia="宋体" w:cs="宋体"/>
      <w:kern w:val="0"/>
      <w:sz w:val="24"/>
    </w:rPr>
  </w:style>
  <w:style w:type="paragraph" w:customStyle="1" w:styleId="405">
    <w:name w:val="xl15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54903F"/>
      <w:kern w:val="0"/>
      <w:sz w:val="18"/>
      <w:szCs w:val="18"/>
    </w:rPr>
  </w:style>
  <w:style w:type="paragraph" w:customStyle="1" w:styleId="406">
    <w:name w:val="font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07">
    <w:name w:val="标题名"/>
    <w:basedOn w:val="1"/>
    <w:qFormat/>
    <w:uiPriority w:val="0"/>
    <w:pPr>
      <w:spacing w:after="240"/>
      <w:jc w:val="center"/>
    </w:pPr>
    <w:rPr>
      <w:rFonts w:ascii="Arial" w:hAnsi="Arial" w:eastAsia="宋体" w:cs="宋体"/>
      <w:b/>
      <w:sz w:val="32"/>
      <w:szCs w:val="20"/>
    </w:rPr>
  </w:style>
  <w:style w:type="paragraph" w:customStyle="1" w:styleId="408">
    <w:name w:val="样式 左 首行缩进:  0.66 厘米 行距: 1.5 倍行距"/>
    <w:basedOn w:val="1"/>
    <w:qFormat/>
    <w:uiPriority w:val="0"/>
    <w:pPr>
      <w:spacing w:line="360" w:lineRule="auto"/>
      <w:ind w:firstLine="374"/>
      <w:jc w:val="left"/>
    </w:pPr>
    <w:rPr>
      <w:rFonts w:ascii="Calibri" w:hAnsi="Calibri" w:eastAsia="宋体" w:cs="宋体"/>
      <w:sz w:val="24"/>
      <w:szCs w:val="20"/>
    </w:rPr>
  </w:style>
  <w:style w:type="paragraph" w:customStyle="1" w:styleId="409">
    <w:name w:val="文档编号(右)"/>
    <w:basedOn w:val="1"/>
    <w:qFormat/>
    <w:uiPriority w:val="0"/>
    <w:pPr>
      <w:snapToGrid w:val="0"/>
      <w:spacing w:before="171" w:line="520" w:lineRule="exact"/>
      <w:ind w:right="143"/>
      <w:jc w:val="right"/>
    </w:pPr>
    <w:rPr>
      <w:rFonts w:eastAsia="黑体"/>
      <w:sz w:val="32"/>
      <w:szCs w:val="20"/>
    </w:rPr>
  </w:style>
  <w:style w:type="paragraph" w:customStyle="1" w:styleId="410">
    <w:name w:val="xl1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411">
    <w:name w:val="font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12">
    <w:name w:val="BT Char Char Char"/>
    <w:basedOn w:val="1"/>
    <w:next w:val="2"/>
    <w:qFormat/>
    <w:uiPriority w:val="0"/>
    <w:rPr>
      <w:rFonts w:eastAsia="宋体"/>
      <w:szCs w:val="28"/>
    </w:rPr>
  </w:style>
  <w:style w:type="paragraph" w:customStyle="1" w:styleId="413">
    <w:name w:val="标题4 山西网通"/>
    <w:basedOn w:val="1"/>
    <w:qFormat/>
    <w:uiPriority w:val="0"/>
    <w:pPr>
      <w:numPr>
        <w:ilvl w:val="3"/>
        <w:numId w:val="13"/>
      </w:numPr>
      <w:ind w:firstLine="200" w:firstLineChars="200"/>
    </w:pPr>
    <w:rPr>
      <w:rFonts w:eastAsia="宋体"/>
      <w:sz w:val="21"/>
    </w:rPr>
  </w:style>
  <w:style w:type="paragraph" w:customStyle="1" w:styleId="41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15">
    <w:name w:val="font15"/>
    <w:basedOn w:val="1"/>
    <w:qFormat/>
    <w:uiPriority w:val="0"/>
    <w:pPr>
      <w:widowControl/>
      <w:spacing w:before="100" w:beforeAutospacing="1" w:after="100" w:afterAutospacing="1"/>
      <w:jc w:val="left"/>
    </w:pPr>
    <w:rPr>
      <w:rFonts w:eastAsia="宋体"/>
      <w:kern w:val="0"/>
      <w:sz w:val="18"/>
      <w:szCs w:val="18"/>
    </w:rPr>
  </w:style>
  <w:style w:type="paragraph" w:customStyle="1" w:styleId="416">
    <w:name w:val="font6"/>
    <w:basedOn w:val="1"/>
    <w:qFormat/>
    <w:uiPriority w:val="0"/>
    <w:pPr>
      <w:widowControl/>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417">
    <w:name w:val="标题 5 new"/>
    <w:basedOn w:val="117"/>
    <w:qFormat/>
    <w:uiPriority w:val="0"/>
    <w:pPr>
      <w:numPr>
        <w:ilvl w:val="0"/>
        <w:numId w:val="14"/>
      </w:numPr>
      <w:tabs>
        <w:tab w:val="left" w:pos="709"/>
      </w:tabs>
      <w:adjustRightInd w:val="0"/>
      <w:snapToGrid w:val="0"/>
      <w:spacing w:line="360" w:lineRule="auto"/>
      <w:ind w:firstLine="0" w:firstLineChars="0"/>
      <w:outlineLvl w:val="4"/>
    </w:pPr>
    <w:rPr>
      <w:rFonts w:ascii="Calibri" w:hAnsi="Calibri" w:eastAsia="宋体" w:cs="Times New Roman"/>
      <w:b/>
      <w:sz w:val="28"/>
      <w:szCs w:val="28"/>
    </w:rPr>
  </w:style>
  <w:style w:type="paragraph" w:customStyle="1" w:styleId="418">
    <w:name w:val="文档编号(左)"/>
    <w:basedOn w:val="1"/>
    <w:qFormat/>
    <w:uiPriority w:val="0"/>
    <w:pPr>
      <w:snapToGrid w:val="0"/>
      <w:spacing w:before="171" w:line="520" w:lineRule="exact"/>
      <w:ind w:firstLine="143"/>
      <w:jc w:val="left"/>
      <w:outlineLvl w:val="0"/>
    </w:pPr>
    <w:rPr>
      <w:rFonts w:ascii="黑体" w:eastAsia="黑体"/>
      <w:sz w:val="32"/>
      <w:szCs w:val="20"/>
    </w:rPr>
  </w:style>
  <w:style w:type="paragraph" w:customStyle="1" w:styleId="419">
    <w:name w:val="xl8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42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宋体"/>
      <w:kern w:val="0"/>
      <w:sz w:val="18"/>
      <w:szCs w:val="18"/>
    </w:rPr>
  </w:style>
  <w:style w:type="paragraph" w:customStyle="1" w:styleId="421">
    <w:name w:val="xl17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eastAsia="宋体"/>
      <w:color w:val="000000"/>
      <w:kern w:val="0"/>
      <w:sz w:val="18"/>
      <w:szCs w:val="18"/>
    </w:rPr>
  </w:style>
  <w:style w:type="paragraph" w:customStyle="1" w:styleId="422">
    <w:name w:val="文档名称"/>
    <w:basedOn w:val="1"/>
    <w:qFormat/>
    <w:uiPriority w:val="0"/>
    <w:pPr>
      <w:snapToGrid w:val="0"/>
      <w:jc w:val="center"/>
    </w:pPr>
    <w:rPr>
      <w:rFonts w:eastAsia="黑体"/>
      <w:b/>
      <w:sz w:val="84"/>
      <w:szCs w:val="20"/>
    </w:rPr>
  </w:style>
  <w:style w:type="paragraph" w:customStyle="1" w:styleId="423">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eastAsia="宋体"/>
      <w:color w:val="FF0000"/>
      <w:kern w:val="0"/>
      <w:sz w:val="18"/>
      <w:szCs w:val="18"/>
    </w:rPr>
  </w:style>
  <w:style w:type="paragraph" w:customStyle="1" w:styleId="4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b/>
      <w:bCs/>
      <w:color w:val="339966"/>
      <w:kern w:val="0"/>
      <w:sz w:val="20"/>
      <w:szCs w:val="20"/>
    </w:rPr>
  </w:style>
  <w:style w:type="paragraph" w:customStyle="1" w:styleId="425">
    <w:name w:val="xl34"/>
    <w:basedOn w:val="1"/>
    <w:qFormat/>
    <w:uiPriority w:val="0"/>
    <w:pPr>
      <w:widowControl/>
      <w:pBdr>
        <w:top w:val="single" w:color="auto" w:sz="4" w:space="0"/>
        <w:left w:val="single" w:color="auto" w:sz="4" w:space="0"/>
        <w:right w:val="single" w:color="auto" w:sz="4" w:space="0"/>
      </w:pBdr>
      <w:shd w:val="clear" w:color="auto" w:fill="CCCCFF"/>
      <w:spacing w:before="100" w:beforeAutospacing="1" w:after="100" w:afterAutospacing="1"/>
      <w:jc w:val="center"/>
    </w:pPr>
    <w:rPr>
      <w:rFonts w:ascii="宋体" w:hAnsi="宋体" w:eastAsia="宋体" w:cs="宋体"/>
      <w:kern w:val="0"/>
      <w:sz w:val="24"/>
    </w:rPr>
  </w:style>
  <w:style w:type="paragraph" w:customStyle="1" w:styleId="426">
    <w:name w:val="xl90"/>
    <w:basedOn w:val="1"/>
    <w:qFormat/>
    <w:uiPriority w:val="0"/>
    <w:pPr>
      <w:pBdr>
        <w:left w:val="single" w:color="auto" w:sz="8" w:space="0"/>
      </w:pBdr>
      <w:shd w:val="clear" w:color="auto" w:fill="FFFFFF"/>
      <w:spacing w:before="100" w:beforeAutospacing="1" w:after="100" w:afterAutospacing="1" w:line="360" w:lineRule="auto"/>
    </w:pPr>
    <w:rPr>
      <w:rFonts w:ascii="华文仿宋" w:hAnsi="华文仿宋" w:eastAsia="华文仿宋" w:cs="宋体"/>
      <w:b/>
      <w:bCs/>
      <w:sz w:val="20"/>
      <w:szCs w:val="20"/>
    </w:rPr>
  </w:style>
  <w:style w:type="paragraph" w:customStyle="1" w:styleId="42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b/>
      <w:bCs/>
      <w:color w:val="FF0000"/>
      <w:kern w:val="0"/>
      <w:sz w:val="20"/>
      <w:szCs w:val="20"/>
    </w:rPr>
  </w:style>
  <w:style w:type="paragraph" w:customStyle="1" w:styleId="428">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cs="宋体"/>
      <w:b/>
      <w:bCs/>
      <w:color w:val="339966"/>
      <w:kern w:val="0"/>
      <w:sz w:val="20"/>
      <w:szCs w:val="20"/>
    </w:rPr>
  </w:style>
  <w:style w:type="paragraph" w:customStyle="1" w:styleId="429">
    <w:name w:val="默认段落字体 Para Char"/>
    <w:basedOn w:val="1"/>
    <w:qFormat/>
    <w:uiPriority w:val="0"/>
    <w:pPr>
      <w:adjustRightInd w:val="0"/>
      <w:spacing w:line="360" w:lineRule="auto"/>
    </w:pPr>
    <w:rPr>
      <w:rFonts w:eastAsia="宋体"/>
      <w:kern w:val="0"/>
      <w:sz w:val="24"/>
      <w:szCs w:val="20"/>
    </w:rPr>
  </w:style>
  <w:style w:type="paragraph" w:customStyle="1" w:styleId="430">
    <w:name w:val="文档名称(附)"/>
    <w:basedOn w:val="1"/>
    <w:qFormat/>
    <w:uiPriority w:val="0"/>
    <w:pPr>
      <w:snapToGrid w:val="0"/>
      <w:spacing w:line="520" w:lineRule="exact"/>
      <w:jc w:val="center"/>
    </w:pPr>
    <w:rPr>
      <w:rFonts w:eastAsia="黑体"/>
      <w:szCs w:val="20"/>
    </w:rPr>
  </w:style>
  <w:style w:type="paragraph" w:customStyle="1" w:styleId="431">
    <w:name w:val="xl161"/>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eastAsia="宋体"/>
      <w:color w:val="313131"/>
      <w:kern w:val="0"/>
      <w:sz w:val="18"/>
      <w:szCs w:val="18"/>
    </w:rPr>
  </w:style>
  <w:style w:type="paragraph" w:customStyle="1" w:styleId="432">
    <w:name w:val="首页页眉"/>
    <w:basedOn w:val="1"/>
    <w:qFormat/>
    <w:uiPriority w:val="0"/>
    <w:pPr>
      <w:pBdr>
        <w:top w:val="double" w:color="auto" w:sz="4" w:space="1"/>
        <w:left w:val="double" w:color="auto" w:sz="4" w:space="4"/>
        <w:bottom w:val="double" w:color="auto" w:sz="4" w:space="1"/>
        <w:right w:val="double" w:color="auto" w:sz="4" w:space="4"/>
      </w:pBdr>
      <w:shd w:val="pct50" w:color="auto" w:fill="auto"/>
      <w:spacing w:line="360" w:lineRule="auto"/>
    </w:pPr>
    <w:rPr>
      <w:rFonts w:eastAsia="宋体"/>
      <w:sz w:val="21"/>
      <w:szCs w:val="21"/>
    </w:rPr>
  </w:style>
  <w:style w:type="paragraph" w:customStyle="1" w:styleId="433">
    <w:name w:val="样式 标题 2 + 居中"/>
    <w:basedOn w:val="4"/>
    <w:qFormat/>
    <w:uiPriority w:val="0"/>
    <w:pPr>
      <w:pageBreakBefore/>
      <w:numPr>
        <w:numId w:val="0"/>
      </w:numPr>
      <w:tabs>
        <w:tab w:val="left" w:pos="567"/>
      </w:tabs>
      <w:adjustRightInd/>
      <w:snapToGrid/>
      <w:spacing w:line="415" w:lineRule="auto"/>
      <w:ind w:left="567" w:hanging="567" w:firstLineChars="200"/>
      <w:jc w:val="center"/>
    </w:pPr>
    <w:rPr>
      <w:rFonts w:ascii="Arial" w:hAnsi="Arial" w:cs="宋体"/>
      <w:bCs/>
    </w:rPr>
  </w:style>
  <w:style w:type="paragraph" w:customStyle="1" w:styleId="43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CCFF"/>
      <w:spacing w:before="100" w:beforeAutospacing="1" w:after="100" w:afterAutospacing="1"/>
      <w:textAlignment w:val="top"/>
    </w:pPr>
    <w:rPr>
      <w:rFonts w:eastAsia="宋体"/>
      <w:kern w:val="0"/>
      <w:sz w:val="18"/>
      <w:szCs w:val="18"/>
    </w:rPr>
  </w:style>
  <w:style w:type="paragraph" w:customStyle="1" w:styleId="435">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宋体"/>
      <w:color w:val="000000"/>
      <w:kern w:val="0"/>
      <w:sz w:val="24"/>
    </w:rPr>
  </w:style>
  <w:style w:type="paragraph" w:customStyle="1" w:styleId="436">
    <w:name w:val="图名"/>
    <w:basedOn w:val="1"/>
    <w:qFormat/>
    <w:uiPriority w:val="0"/>
    <w:pPr>
      <w:autoSpaceDE w:val="0"/>
      <w:adjustRightInd w:val="0"/>
      <w:spacing w:before="157" w:beforeLines="50" w:after="157" w:afterLines="50"/>
      <w:jc w:val="center"/>
    </w:pPr>
    <w:rPr>
      <w:rFonts w:ascii="方正准圆_GBK" w:eastAsia="方正准圆_GBK"/>
      <w:sz w:val="15"/>
    </w:rPr>
  </w:style>
  <w:style w:type="paragraph" w:customStyle="1" w:styleId="437">
    <w:name w:val="样式 标题 2 + 黑体 居中"/>
    <w:basedOn w:val="4"/>
    <w:qFormat/>
    <w:uiPriority w:val="0"/>
    <w:pPr>
      <w:pageBreakBefore/>
      <w:numPr>
        <w:numId w:val="0"/>
      </w:numPr>
      <w:tabs>
        <w:tab w:val="left" w:pos="567"/>
      </w:tabs>
      <w:adjustRightInd/>
      <w:snapToGrid/>
      <w:spacing w:line="415" w:lineRule="auto"/>
      <w:ind w:left="567" w:hanging="567" w:firstLineChars="200"/>
      <w:jc w:val="center"/>
    </w:pPr>
    <w:rPr>
      <w:rFonts w:ascii="黑体" w:hAnsi="黑体" w:cs="宋体"/>
      <w:bCs/>
    </w:rPr>
  </w:style>
  <w:style w:type="paragraph" w:customStyle="1" w:styleId="438">
    <w:name w:val="项目编号"/>
    <w:basedOn w:val="1"/>
    <w:qFormat/>
    <w:uiPriority w:val="0"/>
    <w:pPr>
      <w:tabs>
        <w:tab w:val="left" w:pos="840"/>
      </w:tabs>
      <w:ind w:left="840" w:hanging="420"/>
    </w:pPr>
    <w:rPr>
      <w:rFonts w:eastAsia="宋体"/>
      <w:sz w:val="21"/>
      <w:szCs w:val="21"/>
    </w:rPr>
  </w:style>
  <w:style w:type="paragraph" w:customStyle="1" w:styleId="439">
    <w:name w:val="文档名称(前)"/>
    <w:basedOn w:val="1"/>
    <w:qFormat/>
    <w:uiPriority w:val="0"/>
    <w:pPr>
      <w:snapToGrid w:val="0"/>
      <w:spacing w:line="520" w:lineRule="exact"/>
      <w:jc w:val="center"/>
    </w:pPr>
    <w:rPr>
      <w:rFonts w:eastAsia="黑体"/>
      <w:b/>
      <w:sz w:val="52"/>
      <w:szCs w:val="20"/>
    </w:rPr>
  </w:style>
  <w:style w:type="paragraph" w:customStyle="1" w:styleId="440">
    <w:name w:val="xl14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eastAsia="宋体"/>
      <w:color w:val="000000"/>
      <w:kern w:val="0"/>
      <w:sz w:val="18"/>
      <w:szCs w:val="18"/>
    </w:rPr>
  </w:style>
  <w:style w:type="paragraph" w:customStyle="1" w:styleId="441">
    <w:name w:val="_Display Text"/>
    <w:qFormat/>
    <w:uiPriority w:val="0"/>
    <w:rPr>
      <w:rFonts w:ascii="Arial" w:hAnsi="Arial" w:eastAsia="宋体" w:cs="Arial"/>
      <w:kern w:val="0"/>
      <w:sz w:val="24"/>
      <w:szCs w:val="24"/>
      <w:lang w:val="en-US" w:eastAsia="zh-CN" w:bidi="ar-SA"/>
    </w:rPr>
  </w:style>
  <w:style w:type="paragraph" w:customStyle="1" w:styleId="442">
    <w:name w:val="偶数页页眉"/>
    <w:basedOn w:val="1"/>
    <w:qFormat/>
    <w:uiPriority w:val="0"/>
    <w:pPr>
      <w:pBdr>
        <w:bottom w:val="single" w:color="auto" w:sz="4" w:space="1"/>
      </w:pBdr>
      <w:jc w:val="left"/>
    </w:pPr>
    <w:rPr>
      <w:rFonts w:ascii="幼圆" w:eastAsia="幼圆"/>
      <w:sz w:val="18"/>
      <w:szCs w:val="21"/>
    </w:rPr>
  </w:style>
  <w:style w:type="paragraph" w:customStyle="1" w:styleId="44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CCFF"/>
      <w:spacing w:before="100" w:beforeAutospacing="1" w:after="100" w:afterAutospacing="1"/>
      <w:jc w:val="center"/>
    </w:pPr>
    <w:rPr>
      <w:rFonts w:ascii="仿宋_GB2312" w:hAnsi="宋体" w:cs="宋体"/>
      <w:b/>
      <w:bCs/>
      <w:color w:val="FF0000"/>
      <w:kern w:val="0"/>
      <w:sz w:val="20"/>
      <w:szCs w:val="20"/>
    </w:rPr>
  </w:style>
  <w:style w:type="paragraph" w:customStyle="1" w:styleId="44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445">
    <w:name w:val="xl169"/>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eastAsia="宋体"/>
      <w:color w:val="313131"/>
      <w:kern w:val="0"/>
      <w:sz w:val="18"/>
      <w:szCs w:val="18"/>
    </w:rPr>
  </w:style>
  <w:style w:type="paragraph" w:customStyle="1" w:styleId="44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47">
    <w:name w:val="奇数页页眉"/>
    <w:basedOn w:val="1"/>
    <w:qFormat/>
    <w:uiPriority w:val="0"/>
    <w:pPr>
      <w:pBdr>
        <w:bottom w:val="single" w:color="auto" w:sz="4" w:space="1"/>
      </w:pBdr>
      <w:jc w:val="right"/>
    </w:pPr>
    <w:rPr>
      <w:rFonts w:eastAsia="幼圆"/>
      <w:sz w:val="18"/>
      <w:szCs w:val="21"/>
    </w:rPr>
  </w:style>
  <w:style w:type="paragraph" w:customStyle="1" w:styleId="448">
    <w:name w:val="关键点"/>
    <w:basedOn w:val="1"/>
    <w:qFormat/>
    <w:uiPriority w:val="0"/>
    <w:pPr>
      <w:widowControl/>
      <w:numPr>
        <w:ilvl w:val="0"/>
        <w:numId w:val="15"/>
      </w:numPr>
      <w:tabs>
        <w:tab w:val="left" w:pos="993"/>
        <w:tab w:val="clear" w:pos="360"/>
      </w:tabs>
      <w:spacing w:before="60" w:after="60" w:line="360" w:lineRule="auto"/>
      <w:ind w:left="2099" w:right="386" w:hanging="1390"/>
      <w:jc w:val="left"/>
    </w:pPr>
    <w:rPr>
      <w:rFonts w:eastAsia="宋体"/>
      <w:color w:val="000000"/>
      <w:kern w:val="0"/>
      <w:sz w:val="24"/>
    </w:rPr>
  </w:style>
  <w:style w:type="paragraph" w:customStyle="1" w:styleId="449">
    <w:name w:val="Heading 1 - Format Only"/>
    <w:basedOn w:val="3"/>
    <w:qFormat/>
    <w:uiPriority w:val="0"/>
    <w:pPr>
      <w:keepNext w:val="0"/>
      <w:keepLines w:val="0"/>
      <w:pageBreakBefore/>
      <w:widowControl/>
      <w:pBdr>
        <w:bottom w:val="single" w:color="808080" w:sz="36" w:space="3"/>
      </w:pBdr>
      <w:tabs>
        <w:tab w:val="left" w:pos="432"/>
      </w:tabs>
      <w:snapToGrid/>
      <w:spacing w:before="0" w:line="240" w:lineRule="auto"/>
      <w:jc w:val="left"/>
      <w:outlineLvl w:val="9"/>
    </w:pPr>
    <w:rPr>
      <w:rFonts w:ascii="Arial" w:hAnsi="Arial" w:eastAsia="宋体" w:cs="Arial"/>
      <w:bCs/>
      <w:smallCaps/>
      <w:kern w:val="0"/>
      <w:sz w:val="32"/>
      <w:szCs w:val="32"/>
    </w:rPr>
  </w:style>
  <w:style w:type="paragraph" w:customStyle="1" w:styleId="450">
    <w:name w:val="偶数页页脚"/>
    <w:basedOn w:val="1"/>
    <w:qFormat/>
    <w:uiPriority w:val="0"/>
    <w:pPr>
      <w:pBdr>
        <w:top w:val="single" w:color="auto" w:sz="4" w:space="1"/>
      </w:pBdr>
      <w:jc w:val="left"/>
    </w:pPr>
    <w:rPr>
      <w:rFonts w:eastAsia="宋体"/>
      <w:sz w:val="18"/>
      <w:szCs w:val="21"/>
    </w:rPr>
  </w:style>
  <w:style w:type="paragraph" w:customStyle="1" w:styleId="451">
    <w:name w:val="InfoBlue"/>
    <w:basedOn w:val="1"/>
    <w:next w:val="24"/>
    <w:qFormat/>
    <w:uiPriority w:val="0"/>
    <w:pPr>
      <w:spacing w:after="120" w:line="360" w:lineRule="auto"/>
      <w:ind w:left="210" w:leftChars="100" w:right="210" w:rightChars="100" w:firstLine="240" w:firstLineChars="100"/>
      <w:jc w:val="left"/>
    </w:pPr>
    <w:rPr>
      <w:rFonts w:ascii="宋体" w:hAnsi="宋体" w:eastAsia="宋体"/>
      <w:snapToGrid w:val="0"/>
      <w:color w:val="000000"/>
      <w:kern w:val="0"/>
      <w:sz w:val="24"/>
      <w:szCs w:val="20"/>
    </w:rPr>
  </w:style>
  <w:style w:type="paragraph" w:customStyle="1" w:styleId="452">
    <w:name w:val="Table - Heading"/>
    <w:basedOn w:val="441"/>
    <w:next w:val="1"/>
    <w:qFormat/>
    <w:uiPriority w:val="0"/>
    <w:pPr>
      <w:keepNext/>
      <w:pBdr>
        <w:bottom w:val="single" w:color="C0C0C0" w:sz="36" w:space="3"/>
      </w:pBdr>
      <w:spacing w:before="120"/>
    </w:pPr>
    <w:rPr>
      <w:b/>
      <w:bCs/>
      <w:sz w:val="20"/>
      <w:szCs w:val="20"/>
    </w:rPr>
  </w:style>
  <w:style w:type="paragraph" w:customStyle="1" w:styleId="453">
    <w:name w:val="列表编号2加粗"/>
    <w:basedOn w:val="1"/>
    <w:qFormat/>
    <w:uiPriority w:val="0"/>
    <w:pPr>
      <w:tabs>
        <w:tab w:val="left" w:pos="1440"/>
      </w:tabs>
      <w:spacing w:before="240" w:after="120" w:line="360" w:lineRule="auto"/>
      <w:ind w:left="432" w:hanging="432"/>
    </w:pPr>
    <w:rPr>
      <w:rFonts w:eastAsia="宋体"/>
      <w:b/>
      <w:sz w:val="21"/>
      <w:szCs w:val="21"/>
    </w:rPr>
  </w:style>
  <w:style w:type="paragraph" w:customStyle="1" w:styleId="454">
    <w:name w:val="正文缩进4字符"/>
    <w:basedOn w:val="1"/>
    <w:qFormat/>
    <w:uiPriority w:val="0"/>
    <w:pPr>
      <w:spacing w:before="120" w:after="240" w:line="360" w:lineRule="auto"/>
      <w:ind w:left="840" w:leftChars="400"/>
    </w:pPr>
    <w:rPr>
      <w:rFonts w:eastAsia="宋体"/>
      <w:sz w:val="21"/>
      <w:szCs w:val="21"/>
    </w:rPr>
  </w:style>
  <w:style w:type="paragraph" w:customStyle="1" w:styleId="455">
    <w:name w:val="xl17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宋体"/>
      <w:color w:val="000000"/>
      <w:kern w:val="0"/>
      <w:sz w:val="18"/>
      <w:szCs w:val="18"/>
    </w:rPr>
  </w:style>
  <w:style w:type="paragraph" w:customStyle="1" w:styleId="456">
    <w:name w:val="Table - Col. Head"/>
    <w:basedOn w:val="1"/>
    <w:qFormat/>
    <w:uiPriority w:val="0"/>
    <w:pPr>
      <w:keepNext/>
      <w:widowControl/>
      <w:spacing w:before="60" w:after="60"/>
      <w:jc w:val="left"/>
    </w:pPr>
    <w:rPr>
      <w:rFonts w:ascii="Arial" w:hAnsi="Arial" w:eastAsia="宋体" w:cs="Arial"/>
      <w:b/>
      <w:bCs/>
      <w:kern w:val="0"/>
      <w:sz w:val="18"/>
      <w:szCs w:val="18"/>
    </w:rPr>
  </w:style>
  <w:style w:type="paragraph" w:customStyle="1" w:styleId="457">
    <w:name w:val="列表段落1"/>
    <w:basedOn w:val="1"/>
    <w:qFormat/>
    <w:uiPriority w:val="0"/>
    <w:pPr>
      <w:spacing w:line="360" w:lineRule="auto"/>
      <w:ind w:firstLine="420" w:firstLineChars="200"/>
    </w:pPr>
    <w:rPr>
      <w:rFonts w:ascii="Calibri" w:hAnsi="Calibri" w:eastAsia="宋体"/>
      <w:sz w:val="24"/>
      <w:szCs w:val="22"/>
    </w:rPr>
  </w:style>
  <w:style w:type="paragraph" w:customStyle="1" w:styleId="458">
    <w:name w:val="xl8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360" w:lineRule="auto"/>
    </w:pPr>
    <w:rPr>
      <w:rFonts w:ascii="华文仿宋" w:hAnsi="华文仿宋" w:eastAsia="华文仿宋" w:cs="宋体"/>
      <w:b/>
      <w:bCs/>
      <w:sz w:val="20"/>
      <w:szCs w:val="20"/>
    </w:rPr>
  </w:style>
  <w:style w:type="paragraph" w:customStyle="1" w:styleId="459">
    <w:name w:val="正文文本缩进2"/>
    <w:basedOn w:val="1"/>
    <w:qFormat/>
    <w:uiPriority w:val="0"/>
    <w:pPr>
      <w:spacing w:after="120" w:line="360" w:lineRule="auto"/>
      <w:ind w:left="420" w:leftChars="200"/>
    </w:pPr>
    <w:rPr>
      <w:rFonts w:eastAsia="宋体"/>
      <w:sz w:val="24"/>
    </w:rPr>
  </w:style>
  <w:style w:type="paragraph" w:customStyle="1" w:styleId="460">
    <w:name w:val="便函标题"/>
    <w:basedOn w:val="1"/>
    <w:qFormat/>
    <w:uiPriority w:val="0"/>
    <w:pPr>
      <w:jc w:val="center"/>
    </w:pPr>
    <w:rPr>
      <w:rFonts w:eastAsia="宋体"/>
      <w:b/>
      <w:sz w:val="72"/>
      <w:szCs w:val="84"/>
    </w:rPr>
  </w:style>
  <w:style w:type="paragraph" w:customStyle="1" w:styleId="46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华文仿宋" w:hAnsi="华文仿宋" w:eastAsia="华文仿宋" w:cs="宋体"/>
      <w:b/>
      <w:bCs/>
      <w:sz w:val="20"/>
      <w:szCs w:val="20"/>
    </w:rPr>
  </w:style>
  <w:style w:type="paragraph" w:customStyle="1" w:styleId="462">
    <w:name w:val="图文(小四中)"/>
    <w:basedOn w:val="1"/>
    <w:qFormat/>
    <w:uiPriority w:val="0"/>
    <w:pPr>
      <w:jc w:val="center"/>
    </w:pPr>
    <w:rPr>
      <w:sz w:val="24"/>
    </w:rPr>
  </w:style>
  <w:style w:type="paragraph" w:customStyle="1" w:styleId="463">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64">
    <w:name w:val="xl65"/>
    <w:basedOn w:val="1"/>
    <w:qFormat/>
    <w:uiPriority w:val="0"/>
    <w:pPr>
      <w:spacing w:before="100" w:beforeAutospacing="1" w:after="100" w:afterAutospacing="1" w:line="360" w:lineRule="auto"/>
    </w:pPr>
    <w:rPr>
      <w:rFonts w:ascii="宋体" w:hAnsi="宋体" w:eastAsia="宋体" w:cs="宋体"/>
      <w:sz w:val="20"/>
      <w:szCs w:val="20"/>
    </w:rPr>
  </w:style>
  <w:style w:type="paragraph" w:customStyle="1" w:styleId="465">
    <w:name w:val="xl6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360" w:lineRule="auto"/>
      <w:jc w:val="center"/>
    </w:pPr>
    <w:rPr>
      <w:rFonts w:ascii="华文仿宋" w:hAnsi="华文仿宋" w:eastAsia="华文仿宋" w:cs="宋体"/>
      <w:b/>
      <w:bCs/>
      <w:sz w:val="20"/>
      <w:szCs w:val="20"/>
    </w:rPr>
  </w:style>
  <w:style w:type="paragraph" w:customStyle="1" w:styleId="466">
    <w:name w:val="xl172"/>
    <w:basedOn w:val="1"/>
    <w:qFormat/>
    <w:uiPriority w:val="0"/>
    <w:pPr>
      <w:widowControl/>
      <w:pBdr>
        <w:top w:val="single" w:color="auto" w:sz="4" w:space="0"/>
        <w:left w:val="single" w:color="auto" w:sz="4" w:space="0"/>
        <w:bottom w:val="single" w:color="auto" w:sz="4" w:space="0"/>
        <w:right w:val="single" w:color="auto" w:sz="4" w:space="0"/>
      </w:pBdr>
      <w:shd w:val="clear" w:color="auto" w:fill="FFC7CE"/>
      <w:spacing w:before="100" w:beforeAutospacing="1" w:after="100" w:afterAutospacing="1"/>
      <w:jc w:val="center"/>
    </w:pPr>
    <w:rPr>
      <w:rFonts w:ascii="微软雅黑" w:hAnsi="微软雅黑" w:eastAsia="微软雅黑" w:cs="宋体"/>
      <w:color w:val="9C0006"/>
      <w:kern w:val="0"/>
      <w:sz w:val="18"/>
      <w:szCs w:val="18"/>
    </w:rPr>
  </w:style>
  <w:style w:type="paragraph" w:customStyle="1" w:styleId="467">
    <w:name w:val="首页页脚"/>
    <w:basedOn w:val="1"/>
    <w:qFormat/>
    <w:uiPriority w:val="0"/>
    <w:pPr>
      <w:pBdr>
        <w:top w:val="single" w:color="auto" w:sz="4" w:space="1"/>
      </w:pBdr>
      <w:jc w:val="right"/>
    </w:pPr>
    <w:rPr>
      <w:rFonts w:eastAsia="宋体"/>
      <w:sz w:val="18"/>
      <w:szCs w:val="21"/>
    </w:rPr>
  </w:style>
  <w:style w:type="paragraph" w:customStyle="1" w:styleId="468">
    <w:name w:val="样式 样式 样式 首行缩进:  2 字符 + 首行缩进:  2 字符 + 首行缩进:  2 字符"/>
    <w:basedOn w:val="1"/>
    <w:qFormat/>
    <w:uiPriority w:val="0"/>
    <w:pPr>
      <w:ind w:right="210" w:firstLine="420" w:firstLineChars="200"/>
    </w:pPr>
    <w:rPr>
      <w:rFonts w:cs="宋体"/>
      <w:sz w:val="21"/>
      <w:szCs w:val="21"/>
    </w:rPr>
  </w:style>
  <w:style w:type="paragraph" w:customStyle="1" w:styleId="469">
    <w:name w:val="xl178"/>
    <w:basedOn w:val="1"/>
    <w:qFormat/>
    <w:uiPriority w:val="0"/>
    <w:pPr>
      <w:widowControl/>
      <w:pBdr>
        <w:top w:val="single" w:color="auto" w:sz="4" w:space="0"/>
        <w:bottom w:val="single" w:color="auto" w:sz="4" w:space="0"/>
      </w:pBdr>
      <w:shd w:val="clear" w:color="auto" w:fill="D8D8D8"/>
      <w:spacing w:before="100" w:beforeAutospacing="1" w:after="100" w:afterAutospacing="1"/>
      <w:jc w:val="center"/>
    </w:pPr>
    <w:rPr>
      <w:rFonts w:ascii="微软雅黑" w:hAnsi="微软雅黑" w:eastAsia="微软雅黑" w:cs="宋体"/>
      <w:b/>
      <w:bCs/>
      <w:kern w:val="0"/>
      <w:sz w:val="18"/>
      <w:szCs w:val="18"/>
    </w:rPr>
  </w:style>
  <w:style w:type="paragraph" w:customStyle="1" w:styleId="470">
    <w:name w:val="便函正文"/>
    <w:qFormat/>
    <w:uiPriority w:val="0"/>
    <w:rPr>
      <w:rFonts w:ascii="Times New Roman" w:hAnsi="Times New Roman" w:eastAsia="仿宋_GB2312" w:cs="宋体"/>
      <w:kern w:val="2"/>
      <w:sz w:val="30"/>
      <w:szCs w:val="30"/>
      <w:lang w:val="en-US" w:eastAsia="zh-CN" w:bidi="ar-SA"/>
    </w:rPr>
  </w:style>
  <w:style w:type="table" w:customStyle="1" w:styleId="471">
    <w:name w:val="网格型1"/>
    <w:basedOn w:val="58"/>
    <w:qFormat/>
    <w:uiPriority w:val="0"/>
    <w:rPr>
      <w:rFonts w:ascii="Calibri" w:hAnsi="Calibri" w:eastAsia="宋体"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11"/>
    <w:basedOn w:val="58"/>
    <w:qFormat/>
    <w:uiPriority w:val="0"/>
    <w:rPr>
      <w:rFonts w:ascii="Calibri" w:hAnsi="Calibri" w:eastAsia="宋体"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3">
    <w:name w:val="正文文本首行缩进 字符"/>
    <w:basedOn w:val="179"/>
    <w:semiHidden/>
    <w:qFormat/>
    <w:uiPriority w:val="99"/>
    <w:rPr>
      <w:rFonts w:ascii="Times New Roman" w:hAnsi="Times New Roman" w:eastAsia="仿宋_GB2312" w:cs="Times New Roman"/>
      <w:sz w:val="28"/>
      <w:szCs w:val="24"/>
    </w:rPr>
  </w:style>
  <w:style w:type="character" w:customStyle="1" w:styleId="474">
    <w:name w:val="正文文本首行缩进 2 字符"/>
    <w:basedOn w:val="171"/>
    <w:semiHidden/>
    <w:qFormat/>
    <w:uiPriority w:val="99"/>
    <w:rPr>
      <w:rFonts w:ascii="Times New Roman" w:hAnsi="Times New Roman" w:eastAsia="仿宋_GB2312" w:cs="Times New Roman"/>
      <w:sz w:val="28"/>
      <w:szCs w:val="24"/>
    </w:rPr>
  </w:style>
  <w:style w:type="character" w:customStyle="1" w:styleId="475">
    <w:name w:val="HTML 预设格式 Char"/>
    <w:qFormat/>
    <w:uiPriority w:val="0"/>
    <w:rPr>
      <w:rFonts w:ascii="Arial" w:hAnsi="Arial" w:cs="Arial"/>
      <w:sz w:val="24"/>
      <w:szCs w:val="24"/>
    </w:rPr>
  </w:style>
  <w:style w:type="character" w:customStyle="1" w:styleId="476">
    <w:name w:val="正文文本缩进 Char"/>
    <w:qFormat/>
    <w:uiPriority w:val="0"/>
    <w:rPr>
      <w:rFonts w:ascii="仿宋_GB2312" w:eastAsia="仿宋_GB2312"/>
      <w:bCs/>
      <w:kern w:val="44"/>
      <w:sz w:val="28"/>
      <w:szCs w:val="24"/>
    </w:rPr>
  </w:style>
  <w:style w:type="character" w:customStyle="1" w:styleId="477">
    <w:name w:val="Char Char22"/>
    <w:qFormat/>
    <w:uiPriority w:val="0"/>
    <w:rPr>
      <w:rFonts w:eastAsia="宋体"/>
      <w:kern w:val="2"/>
      <w:sz w:val="18"/>
      <w:szCs w:val="18"/>
      <w:lang w:val="en-US" w:eastAsia="zh-CN" w:bidi="ar-SA"/>
    </w:rPr>
  </w:style>
  <w:style w:type="character" w:customStyle="1" w:styleId="478">
    <w:name w:val="页眉 Char"/>
    <w:qFormat/>
    <w:uiPriority w:val="99"/>
    <w:rPr>
      <w:kern w:val="2"/>
      <w:sz w:val="18"/>
      <w:szCs w:val="18"/>
    </w:rPr>
  </w:style>
  <w:style w:type="character" w:customStyle="1" w:styleId="479">
    <w:name w:val="页脚 Char"/>
    <w:qFormat/>
    <w:uiPriority w:val="99"/>
    <w:rPr>
      <w:rFonts w:eastAsia="宋体"/>
      <w:kern w:val="2"/>
      <w:sz w:val="18"/>
      <w:szCs w:val="18"/>
      <w:lang w:val="en-US" w:eastAsia="zh-CN" w:bidi="ar-SA"/>
    </w:rPr>
  </w:style>
  <w:style w:type="character" w:customStyle="1" w:styleId="480">
    <w:name w:val="标题 5 Char"/>
    <w:qFormat/>
    <w:uiPriority w:val="0"/>
    <w:rPr>
      <w:rFonts w:eastAsia="仿宋_GB2312"/>
      <w:b/>
      <w:bCs/>
      <w:kern w:val="2"/>
      <w:sz w:val="28"/>
      <w:szCs w:val="28"/>
    </w:rPr>
  </w:style>
  <w:style w:type="character" w:customStyle="1" w:styleId="481">
    <w:name w:val="标题 2 Char"/>
    <w:qFormat/>
    <w:uiPriority w:val="0"/>
    <w:rPr>
      <w:rFonts w:ascii="Cambria" w:hAnsi="Cambria"/>
      <w:b/>
      <w:bCs/>
      <w:kern w:val="2"/>
      <w:sz w:val="32"/>
      <w:szCs w:val="32"/>
    </w:rPr>
  </w:style>
  <w:style w:type="character" w:customStyle="1" w:styleId="482">
    <w:name w:val="正文文本缩进 2 Char"/>
    <w:qFormat/>
    <w:uiPriority w:val="0"/>
    <w:rPr>
      <w:kern w:val="2"/>
      <w:sz w:val="21"/>
      <w:szCs w:val="24"/>
    </w:rPr>
  </w:style>
  <w:style w:type="character" w:customStyle="1" w:styleId="483">
    <w:name w:val="纯文本 Char"/>
    <w:qFormat/>
    <w:uiPriority w:val="0"/>
    <w:rPr>
      <w:rFonts w:ascii="Courier New" w:hAnsi="Courier New" w:cs="Courier New"/>
    </w:rPr>
  </w:style>
  <w:style w:type="character" w:customStyle="1" w:styleId="484">
    <w:name w:val="标题 8 Char"/>
    <w:qFormat/>
    <w:uiPriority w:val="0"/>
    <w:rPr>
      <w:rFonts w:ascii="Arial" w:hAnsi="Arial" w:eastAsia="黑体"/>
      <w:kern w:val="2"/>
      <w:sz w:val="24"/>
      <w:szCs w:val="24"/>
    </w:rPr>
  </w:style>
  <w:style w:type="character" w:customStyle="1" w:styleId="485">
    <w:name w:val="列出段落 Char"/>
    <w:link w:val="486"/>
    <w:qFormat/>
    <w:locked/>
    <w:uiPriority w:val="34"/>
    <w:rPr>
      <w:sz w:val="24"/>
      <w:szCs w:val="24"/>
    </w:rPr>
  </w:style>
  <w:style w:type="paragraph" w:customStyle="1" w:styleId="486">
    <w:name w:val="Bullet List"/>
    <w:basedOn w:val="1"/>
    <w:next w:val="117"/>
    <w:link w:val="485"/>
    <w:qFormat/>
    <w:uiPriority w:val="34"/>
    <w:pPr>
      <w:spacing w:line="360" w:lineRule="auto"/>
      <w:ind w:firstLine="420" w:firstLineChars="200"/>
    </w:pPr>
    <w:rPr>
      <w:rFonts w:asciiTheme="minorHAnsi" w:hAnsiTheme="minorHAnsi" w:eastAsiaTheme="minorEastAsia" w:cstheme="minorBidi"/>
      <w:sz w:val="24"/>
    </w:rPr>
  </w:style>
  <w:style w:type="character" w:customStyle="1" w:styleId="487">
    <w:name w:val="标题 7 Char"/>
    <w:qFormat/>
    <w:uiPriority w:val="0"/>
    <w:rPr>
      <w:b/>
      <w:bCs/>
      <w:kern w:val="2"/>
      <w:sz w:val="24"/>
      <w:szCs w:val="24"/>
    </w:rPr>
  </w:style>
  <w:style w:type="character" w:customStyle="1" w:styleId="488">
    <w:name w:val="正文文本缩进 3 Char"/>
    <w:qFormat/>
    <w:uiPriority w:val="0"/>
    <w:rPr>
      <w:sz w:val="24"/>
      <w:szCs w:val="24"/>
    </w:rPr>
  </w:style>
  <w:style w:type="character" w:customStyle="1" w:styleId="489">
    <w:name w:val="正文首行缩进 Char"/>
    <w:basedOn w:val="490"/>
    <w:qFormat/>
    <w:uiPriority w:val="0"/>
    <w:rPr>
      <w:rFonts w:eastAsia="宋体"/>
      <w:kern w:val="2"/>
      <w:sz w:val="21"/>
      <w:szCs w:val="24"/>
      <w:lang w:val="en-US" w:eastAsia="zh-CN" w:bidi="ar-SA"/>
    </w:rPr>
  </w:style>
  <w:style w:type="character" w:customStyle="1" w:styleId="490">
    <w:name w:val="正文文本 Char"/>
    <w:qFormat/>
    <w:uiPriority w:val="0"/>
    <w:rPr>
      <w:rFonts w:eastAsia="宋体"/>
      <w:kern w:val="2"/>
      <w:sz w:val="21"/>
      <w:szCs w:val="24"/>
      <w:lang w:val="en-US" w:eastAsia="zh-CN" w:bidi="ar-SA"/>
    </w:rPr>
  </w:style>
  <w:style w:type="character" w:customStyle="1" w:styleId="491">
    <w:name w:val="批注主题 Char"/>
    <w:semiHidden/>
    <w:qFormat/>
    <w:uiPriority w:val="0"/>
    <w:rPr>
      <w:b/>
      <w:bCs/>
      <w:kern w:val="2"/>
      <w:sz w:val="21"/>
      <w:szCs w:val="24"/>
    </w:rPr>
  </w:style>
  <w:style w:type="character" w:customStyle="1" w:styleId="492">
    <w:name w:val="正文首行缩进 2 Char"/>
    <w:qFormat/>
    <w:uiPriority w:val="0"/>
    <w:rPr>
      <w:kern w:val="2"/>
      <w:sz w:val="24"/>
      <w:szCs w:val="24"/>
    </w:rPr>
  </w:style>
  <w:style w:type="character" w:customStyle="1" w:styleId="493">
    <w:name w:val="文档结构图 Char"/>
    <w:semiHidden/>
    <w:qFormat/>
    <w:uiPriority w:val="0"/>
    <w:rPr>
      <w:kern w:val="2"/>
      <w:sz w:val="21"/>
      <w:szCs w:val="24"/>
      <w:shd w:val="clear" w:color="auto" w:fill="000080"/>
    </w:rPr>
  </w:style>
  <w:style w:type="character" w:customStyle="1" w:styleId="494">
    <w:name w:val="副标题 Char"/>
    <w:qFormat/>
    <w:uiPriority w:val="0"/>
    <w:rPr>
      <w:rFonts w:ascii="Arial" w:hAnsi="Arial"/>
      <w:b/>
      <w:kern w:val="28"/>
      <w:sz w:val="32"/>
    </w:rPr>
  </w:style>
  <w:style w:type="character" w:customStyle="1" w:styleId="495">
    <w:name w:val="标题 1 Char"/>
    <w:qFormat/>
    <w:uiPriority w:val="0"/>
    <w:rPr>
      <w:rFonts w:ascii="Calibri" w:hAnsi="Calibri"/>
      <w:b/>
      <w:bCs/>
      <w:kern w:val="44"/>
      <w:sz w:val="44"/>
      <w:szCs w:val="44"/>
    </w:rPr>
  </w:style>
  <w:style w:type="character" w:customStyle="1" w:styleId="496">
    <w:name w:val="正文文本 2 Char"/>
    <w:qFormat/>
    <w:uiPriority w:val="0"/>
    <w:rPr>
      <w:sz w:val="24"/>
      <w:szCs w:val="24"/>
    </w:rPr>
  </w:style>
  <w:style w:type="character" w:customStyle="1" w:styleId="497">
    <w:name w:val="Char Char32"/>
    <w:qFormat/>
    <w:uiPriority w:val="0"/>
    <w:rPr>
      <w:rFonts w:ascii="Cambria" w:hAnsi="Cambria" w:eastAsia="宋体"/>
      <w:b/>
      <w:bCs/>
      <w:kern w:val="2"/>
      <w:sz w:val="32"/>
      <w:szCs w:val="32"/>
      <w:lang w:val="en-US" w:eastAsia="zh-CN" w:bidi="ar-SA"/>
    </w:rPr>
  </w:style>
  <w:style w:type="character" w:customStyle="1" w:styleId="498">
    <w:name w:val="标题 4 Char"/>
    <w:qFormat/>
    <w:uiPriority w:val="0"/>
    <w:rPr>
      <w:rFonts w:ascii="宋体" w:hAnsi="宋体" w:cs="宋体"/>
      <w:b/>
      <w:bCs/>
      <w:kern w:val="2"/>
      <w:sz w:val="28"/>
      <w:szCs w:val="28"/>
    </w:rPr>
  </w:style>
  <w:style w:type="character" w:customStyle="1" w:styleId="499">
    <w:name w:val="标题 3 Char"/>
    <w:qFormat/>
    <w:uiPriority w:val="0"/>
    <w:rPr>
      <w:rFonts w:eastAsia="仿宋_GB2312"/>
      <w:b/>
      <w:bCs/>
      <w:kern w:val="2"/>
      <w:sz w:val="30"/>
      <w:szCs w:val="32"/>
    </w:rPr>
  </w:style>
  <w:style w:type="character" w:customStyle="1" w:styleId="500">
    <w:name w:val="标题 6 Char"/>
    <w:qFormat/>
    <w:uiPriority w:val="0"/>
    <w:rPr>
      <w:rFonts w:ascii="Arial" w:hAnsi="Arial"/>
      <w:b/>
      <w:bCs/>
      <w:kern w:val="2"/>
      <w:sz w:val="24"/>
      <w:szCs w:val="24"/>
    </w:rPr>
  </w:style>
  <w:style w:type="character" w:customStyle="1" w:styleId="501">
    <w:name w:val="标题 9 Char"/>
    <w:qFormat/>
    <w:uiPriority w:val="0"/>
    <w:rPr>
      <w:rFonts w:ascii="Arial" w:hAnsi="Arial" w:eastAsia="黑体"/>
      <w:kern w:val="2"/>
      <w:sz w:val="21"/>
      <w:szCs w:val="21"/>
    </w:rPr>
  </w:style>
  <w:style w:type="character" w:customStyle="1" w:styleId="502">
    <w:name w:val="批注框文本 Char"/>
    <w:semiHidden/>
    <w:qFormat/>
    <w:uiPriority w:val="0"/>
    <w:rPr>
      <w:kern w:val="2"/>
      <w:sz w:val="18"/>
      <w:szCs w:val="18"/>
    </w:rPr>
  </w:style>
  <w:style w:type="character" w:customStyle="1" w:styleId="503">
    <w:name w:val="脚注文本 Char"/>
    <w:semiHidden/>
    <w:qFormat/>
    <w:uiPriority w:val="0"/>
    <w:rPr>
      <w:b/>
      <w:kern w:val="2"/>
      <w:sz w:val="18"/>
      <w:szCs w:val="21"/>
    </w:rPr>
  </w:style>
  <w:style w:type="character" w:customStyle="1" w:styleId="504">
    <w:name w:val="标题 Char"/>
    <w:qFormat/>
    <w:uiPriority w:val="0"/>
    <w:rPr>
      <w:rFonts w:ascii="Garamond" w:hAnsi="Garamond"/>
      <w:caps/>
      <w:spacing w:val="60"/>
      <w:kern w:val="20"/>
      <w:sz w:val="44"/>
      <w:lang w:val="en-US" w:eastAsia="zh-CN"/>
    </w:rPr>
  </w:style>
  <w:style w:type="character" w:customStyle="1" w:styleId="505">
    <w:name w:val="题注 Char"/>
    <w:qFormat/>
    <w:uiPriority w:val="0"/>
    <w:rPr>
      <w:bCs/>
      <w:sz w:val="21"/>
      <w:szCs w:val="21"/>
    </w:rPr>
  </w:style>
  <w:style w:type="paragraph" w:customStyle="1" w:styleId="506">
    <w:name w:val="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507">
    <w:name w:val="日期 Char"/>
    <w:qFormat/>
    <w:uiPriority w:val="0"/>
    <w:rPr>
      <w:kern w:val="2"/>
      <w:sz w:val="21"/>
      <w:szCs w:val="24"/>
    </w:rPr>
  </w:style>
  <w:style w:type="character" w:customStyle="1" w:styleId="508">
    <w:name w:val="font61"/>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1234</Words>
  <Characters>1240</Characters>
  <Lines>1</Lines>
  <Paragraphs>1</Paragraphs>
  <TotalTime>2</TotalTime>
  <ScaleCrop>false</ScaleCrop>
  <LinksUpToDate>false</LinksUpToDate>
  <CharactersWithSpaces>1472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2020-05-13T01:49:00Z</dcterms:created>
  <dc:creator>Yu na</dc:creator>
  <cp:lastModifiedBy>罗达！</cp:lastModifiedBy>
  <cp:lastPrinted>2022-09-09T20:40:00Z</cp:lastPrinted>
  <dcterms:modified xsi:type="dcterms:W3CDTF">2023-01-11T00:35:25Z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9C0BC962BDC64E988CA1FC699779AF22</vt:lpwstr>
  </property>
</Properties>
</file>